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F-3907/2019 vom 7. August 2019</w:t>
      </w:r>
    </w:p>
    <w:p>
      <w:r>
        <w:t>Bundesverwaltungsgericht, 2019-08-07, FR</w:t>
      </w:r>
    </w:p>
    <w:p>
      <w:r>
        <w:rPr>
          <w:b/>
        </w:rPr>
        <w:t xml:space="preserve">Quelle: </w:t>
      </w:r>
      <w:r>
        <w:t>https://mcp.opencaselaw.ch/entscheid/bvger_F-3907_2019</w:t>
      </w:r>
    </w:p>
    <w:p>
      <w:r>
        <w:t>FR: TAF F-3907/2019 du 7 août 2019</w:t>
      </w:r>
    </w:p>
    <w:p>
      <w:r>
        <w:t>IT: TAF F-3907/2019 del 7 agosto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F-3907/2019 Arrêt du 7 août 2019 Composition Gregor Chatton, juge unique, avec l'approbation de Yanick Felley, juge ; José Uldry, greffier. Parties A._______, né le (...) 1992, Irak, Centre fédéral pour requérants d'asile de Boudry, Rue de l'Hôpital 60, 2017 Boudry, recourant, contre Secrétariat d'Etat aux migrations SEM, Quellenweg 6, 3003 Berne, autorité inférieure. Objet Asile (non-entrée en matière / procédure Dublin) et renvoi; décision du SEM du 24 juillet 2019. Vu la demande d'asile déposée en Suisse par A._______, ressortissant irakien, né le (...) 1992, en date du 9 juillet 2019, le résultat de la comparaison avec l'unité centrale du système européen « Eurodac » en date du 10 juillet 2019, dont il ressort que l'intéressé a déposé une demande d'asile en Belgique, le 10 août 2015, et en Espagne, le 11 juillet 2017, l'audition sommaire sur les données personnelles du 2019, l'entretien individuel Dublin du 17 juillet 2019, au cours duquel le requérant a exercé son droit d'être entendu quant à la compétence présumée de la Belgique ou de l'Espagne pour l'examen de sa demande d'asile et quant aux faits médicaux, la décision du 24 juillet 2019 (notifiée le même jour),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que l'intéressé a interjeté, le 31 juillet 2019, contre cette décision auprès du Tribunal administratif fédéral (ci-après : le Tribunal ou TAF), la demande d'assistance judiciaire totale dont il est assorti, les mesures superprovisionnelles ordonnées le 5 août 2019 par le Tribunal en application de l'art. 56 PA, suspendant provisoirement l'exécution du transfert, la réception du dossier de première instance par le Tribunal, le 5 août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l'autorité de recours n'est pas liée par les motifs invoqués par les parties (art. 62 al. 4 PA), ni par les considérants de la décision attaquée (ATAF 2014/24 consid. 2.2 et ATAF 2009/57 consid. 1.2 ; voir également arrêt du Tribunal fédéral [ci-après : TF] 1C_214/2015 du 6 novembre 2015 consid. 2.2.2),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à ce sujet ATAF 2015/9 consid. 8.2.2 et ATAF 2012/4 consid. 2.4 in fine et les références citées), qu'en l'occurrence, les investigations entreprises par le SEM, après consultation de l'unité centrale du système européen « Eurodac », ont révélé que le prénommé avait déposé une demande d'asile en Espagne le 11 juillet 2017, qu'en date du 10 juillet 2019, le SEM a soumis aux autorités espagnoles considérées comme compétentes, dans les délais fixés aux art. 23 par. 2 et 24 par. 2 du règlement Dublin III, une requête aux fins de reprise en charge, fondée sur l'art. 18 par. 1 let. b du règlement Dublin III, que, le 12 juillet 2019, soit dans le respect du délai fixé par l'art. 25 par. 1 du règlement Dublin III, lesdites autorités ont expressément accepté de reprendre en charge le requérant, que l'Espagne a ainsi reconnu sa compétence pour traiter la demande d'asile de l'intéressé, que ce point n'est pas contesté par le recourant devant le Tribunal, que dans son recours du 31 juillet 2019, l'intéressé a indiqué que s'il était transféré de Suisse vers l'Espagne, il serait renvoyé en Belgique ou en Irak, qu'il vivait dans la rue lorsqu'il séjournait sur le territoire espagnol, qu'il souffrait de graves problèmes de santé (cf. dossier médical espagnol et entretien individuel Dublin des 3 et 17 juillet 2019) et qu'un transfert aurait pour conséquence de violer ses droits fondamentaux protégés par l'art. 3 CEDH, invoquant également l'application de l'art. 29a OA 1, qu'il a conclu à l'octroi de l'assistance judiciaire totale et de l'effet suspensif, à des mesures provisionnelles, à l'annulation de la décision du SEM du 24 juillet 2019 et à l'entrée en matière sur sa demande d'asile, qu'il n'y a aucune raison sérieuse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qu'il ressort aussi de l'entretien individuel Dublin du 17 juillet 2019 que les autorités espagnoles, qui, avant son arrivée en Suisse, traitaient la requête d'asile du recourant et assuraient sa prise en charge sur le plan médical, l'enverraient en Belgique ou en Irak et qu'il préfèrerait vivre en Suisse dans une cabane au sommet d'une montagne que d'être renvoyé, que, rien ne permet non plus de penser, en l'absence d'indices concrets et sérieux allant dans ce sens, que, dans le cas particulier, l'Espagne ne respecterait pas le principe de non-refoulement énoncé à l'art. 33 CR et pourrait ainsi faillir à ses obligations internationales en renvoyant l'intéressé dans un pays où il serait exposé à des mauvais traitements au sens de l'art. 3 CEDH ou de l'art. 3 CCT (sur l'illicéité - au sens de l'art. 3 CEDH - de l'exécution du renvoi ou d'un transfert pour des motifs médicaux, cf. infra), qu'au vu de ce qui précède, l'application de l'art. 3 par. 2 du règlement Dublin III ne se justifie pas en l'espèce, qu'en outre, le recourant a fait valoir, lors de son entretien individuel Dublin du 17 juillet 2019 et dans son recours du 20 juin 2019, qu'il souffrait de problèmes physiques et psychiques, qu'il souhaitait se faire euthanasier, qu'il avait été victime de torture et avait vu son père et son frère être exécutés sous ses yeux, qu'il souffrait d'ulcères, qu'il avait une prothèse à la main gauche suite à une blessure par balle et que pour ces raisons, il suivait un traitement en Espagne, les médecins lui prescrivant du Lyrica et du Mirtazapina pour les douleurs et du Valium pour dormir, que, selon la jurisprudence de la Cour EDH (cf. arrêt de la Cour EDH N. contre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depuis,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 qu'en l'espèce, les troubles invoqués par le recourant pourront être traités en Espagne, ce pays disposant de structures médicales similaires à celles existant en Suisse, d'autant plus qu'il bénéficiait déjà, avant de rejoindre le territoire helvétique, d'un traitement et d'un suivi adaptés en Espagne (cf. dossier médical espagnol du 3 juillet 2019 et entretien individuel Dublin du 17 juillet 2019), et qu'il affirme parler « très bien l'espagnol » (cf. audition sommaire sur les données personnelles du 12 juillet 2019, p. 3), qu'en outre, l'Espagne,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cela dit aux autorités suisses chargées de l'exécution du transfert, en cas de problèmes médicaux avérés, de transmettre aux autorités espagnoles les renseignements permettant une telle prise en charge (cf. art. 31 et 32 du règlement Dublin III), que le recourant a indiqué qu'il devrait vivre dans la rue en cas de renvoi en Espagne, que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espagnoles en usant des voies de droit adéquates, que par ailleurs, le recourant n'a pas fait valoir d'autre circonstance démontrant un lien avec la Suisse et n'a en particulier pas allégué disposer d'attaches familiales étroites ou d'autres liens de nature à revêtir une importance prépondérante sur le territoire helvétique, dans la mesure où il a déclaré que sa soeur et sa mère résidaient en Irak et que les autres membres de sa famille étaient décédés (cf. audition sommaire sur les données personnelles du 12 juillet 2019, p. 4), qu'au regard de l'ensemble des éléments qui précèdent, c'est à bon droit que le SEM n'a pas fait application de la clause discrétionnaire de l'art. 17 par. 1 du règlement Dublin III,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 recourant le droit de choisir l'Etat membre offrant, à son avis, les meilleures conditions d'accueil comme Etat responsable de l'examen de sa demande d'asile (cf. ATAF 2010/45 consid. 8.3), que l'Espagne demeure dès lors l'Etat responsable de l'examen de la demande d'asile du recourant au sens du règlement Dublin III, qu'au vu de ce qui précède,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José Uldry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