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F-3901/2021 vom 8. September 2021</w:t>
      </w:r>
    </w:p>
    <w:p>
      <w:r>
        <w:t>Bundesverwaltungsgericht, 2021-09-08, DE</w:t>
      </w:r>
    </w:p>
    <w:p>
      <w:r>
        <w:rPr>
          <w:b/>
        </w:rPr>
        <w:t xml:space="preserve">Quelle: </w:t>
      </w:r>
      <w:r>
        <w:t>https://mcp.opencaselaw.ch/entscheid/bvger_F-3901_2021</w:t>
      </w:r>
    </w:p>
    <w:p>
      <w:r>
        <w:t>FR: TAF F-3901/2021 du 8 septembre 2021</w:t>
      </w:r>
    </w:p>
    <w:p>
      <w:r>
        <w:t>IT: TAF F-3901/2021 del 8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 unter Vorbehalt von Erwägung 2.3. -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Beschwerdeverfahrens. Auf die entsprechenden Anträge ist deshalb nicht einzutreten.</w:t>
      </w:r>
    </w:p>
    <w:p>
      <w:r>
        <w:rPr>
          <w:b/>
        </w:rPr>
        <w:t>E. 2.3</w:t>
      </w:r>
    </w:p>
    <w:p>
      <w:r>
        <w:t>Soweit der Beschwerdeführer beantragt, er sei als Flüchtling zu anerkennen und es sei ihr Asyl zu gewähren, ist darauf nicht einzutreten.</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w:t>
      </w:r>
    </w:p>
    <w:p>
      <w:r>
        <w:rPr>
          <w:b/>
        </w:rPr>
        <w:t>E. 4.3</w:t>
      </w:r>
    </w:p>
    <w:p>
      <w:r>
        <w:t>Ein Abgleich mit dem CS-VIS ergab, dass der Beschwerdeführerin von Frankreich am 5. Mai 2021 ein vom 7. Mai 2021 bis zum 21. Juni 2021 gültiges Schengen-Visum ausgestellt worden war. Das SEM ersuchte deshalb die französischen Behörden am 11. Juni 2021 um ihre Übernahme im Sinne von Art. 12 Abs. 2 Dublin-III-VO. Die französischen Behörden stimmten dem Ersuchen am 20. Juni 2021 gestützt auf diese Bestimmung zu. Vor diesem Hintergrund ist die Zuständigkeit Frankreichs zur Durchführung des Asyl- und Wegweisungsverfahrens grundsätzlich gegeben.</w:t>
      </w:r>
    </w:p>
    <w:p>
      <w:r>
        <w:rPr>
          <w:b/>
        </w:rPr>
        <w:t>E. 5</w:t>
      </w:r>
    </w:p>
    <w:p>
      <w:r>
        <w:t>In ihrer Rechtsmitteleingabe machte die Beschwerdeführerin geltend, sie sei mit ihrem Bruder in die Schweiz gekommen. Geschwister sollten nicht getrennt werden. Auf den Papieren zur Überstellung nach Frankreich seien unterschiedliche Ankunftsorte vermerkt. Das sei eine Katastrophe für sie als Geschwister. Ihnen beiden gehe es psychisch sehr schlecht, und sie müssten zusammenbleiben und wollten mindestens eine Garantie dafür. Sie leide an einer Posttraumatischen Belastungsstörung (PTBS) und habe Panikattacken. Es sei nicht möglich, dass sie in ein anderes Land abgeschoben werde. Die Situation in Frankreich sei schwierig, da es keinen einfachen Zugang zum Asylsystem gebe; viele Asylsuchende würden auf der Strasse leben. Ihr gehe es nicht gut genug, um so etwas zu ertragen (BVGer act. 1).</w:t>
      </w:r>
    </w:p>
    <w:p>
      <w:r>
        <w:rPr>
          <w:b/>
        </w:rPr>
        <w:t>E. 6.1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 entgegen den pauschal geäusserten Vorbringen der Beschwerdeführerin zum französischen Asylsystem und in Kenntnisnahme des Beschlusses des deutschen Verwaltungsgerichts Arnsberg vom 25. April 2019 (vgl. Beschwerdebeilage) - gemäss konstanter Rechtsprechung davon aus, Asylsuchende in Frankreich erhielten die von der Aufnahmerichtlinie garantierten Grundleistungen und hätten dort somit auch keine unmenschliche und erniedrigende Behandlung im Sinne von Art. 3 EMRK zu befürchten (vgl. bspw. Urteile des BVGer F- 128/2021 vom 15. Januar 2021 S. 5 f., F-1929/2020 vom 16. April 2020 E. 7.3; F-1342/2020 vom 12. März 2020 E. 4.2; F-612/2020 vom 11. Februar 2020 E. 5.2; F-5826/2019 vom 12. November 2019 E. 5.2). Systemische Mängel betreffend die Asyl- und Aufnahmesituation in Frankreich würden nicht festgestellt.</w:t>
      </w:r>
    </w:p>
    <w:p>
      <w:r>
        <w:rPr>
          <w:b/>
        </w:rPr>
        <w:t>E. 6.3</w:t>
      </w:r>
    </w:p>
    <w:p>
      <w:r>
        <w:t>Im Übrigen steht es der Beschwerdeführerin bei einer allfälligen vor-übergehenden Einschränkung des Betreuungsangebots offen, sich an die zuständigen französischen Behörden zu wenden und die ihr zustehenden Aufnahmebedingungen auf dem Rechtsweg einzufordern (vgl. Art. 26 Aufnahmerichtlinie). Es sind keine konkreten Anhaltspunkte dafür ersichtlich, dass sie im Falle einer Wegweisung nach Frankreich wegen der dortigen Aufenthaltsbedingungen in eine existenzielle Notlage geriete. Sie hat die Möglichkeit, bei allfälligen Schwierigkeiten die dafür zuständigen Behörden beziehungsweise die vor Ort tätigen karitativen Organisationen zu kontaktieren. Ausserdem steht es ihr frei, sich bei allfälligen Problemen bei der Unterbringung oder beim Zugang zum Asylverfahren an die betreffenden französischen Justizbehörden zu wenden. Sie kann in Frankreich im Übrigen behördlichen Schutz beanspruchen, sollte sie sich von Drittpersonen bedroht fühlen.</w:t>
      </w:r>
    </w:p>
    <w:p>
      <w:r>
        <w:rPr>
          <w:b/>
        </w:rPr>
        <w:t>E. 6.4</w:t>
      </w:r>
    </w:p>
    <w:p>
      <w:r>
        <w:t>Unter diesen Umständen ist die Anwendung von Art. 3 Abs. 2 Dublin-III-VO nicht gerechtfertigt.</w:t>
      </w:r>
    </w:p>
    <w:p>
      <w:r>
        <w:rPr>
          <w:b/>
        </w:rPr>
        <w:t>E. 7.1</w:t>
      </w:r>
    </w:p>
    <w:p>
      <w:r>
        <w:t>Jeder Mitgliedstaat kann sodann abweichend von Art. 3 Abs. 1 Dublin-III-VO beschliessen, einen bei ihm gestellten Antrag auf internationalen Schutz zu prüfen, auch wenn er nach den in dieser Verordnung festgelegten Kriterien nicht für die Prüfung zuständig ist (Art. 17 Abs. 1 Satz 1 Dublin-III-VO; sog. Selbsteintrittsrecht). Das Selbsteintrittsrecht ist in Art. 29a Abs. 3 der Asylverordnung 1 vom 11. August 1999 (AsylV 1, SR 142.311) konkretisiert und legt es ins pflichtgemässe Ermessen des SEM, ein Gesuch aus humanitären Gründen auch dann zu behandeln, wenn die Prüfung ergeben hat, dass ein anderer Staat dafür zuständig ist.</w:t>
      </w:r>
    </w:p>
    <w:p>
      <w:r>
        <w:rPr>
          <w:b/>
        </w:rPr>
        <w:t>E. 7.2</w:t>
      </w:r>
    </w:p>
    <w:p>
      <w:r>
        <w:t>Auf die Ausübung des Selbsteintrittsrechts besteht ein klagbarer Anspruch, wenn die Überstellung des Antragstellenden in den an sich zuständigen Mitgliedstaat übergeordnetes Recht, namentlich eine Norm des Völkerrechts verletzen würde (vgl. BVGE 2010/45 E. 7.2; ferner Urteil des BVGer E-2851/2021 vom 28. Juni 2021 E. 8.4.1 je m.H).</w:t>
      </w:r>
    </w:p>
    <w:p>
      <w:r>
        <w:rPr>
          <w:b/>
        </w:rPr>
        <w:t>E. 7.2.1</w:t>
      </w:r>
    </w:p>
    <w:p>
      <w:r>
        <w:t>Soweit die Beschwerdeführerin geltend macht, sie wolle nicht von ihrem Bruder getrennt werden, so ist darauf hinzuweisen, dass die französischen Behörden das Ersuchen des SEM betreffend Übernahme ihres Bruders ebenfalls gutgeheissen haben. Das SEM ist auf dessen Asylgesuch sodann auch nicht eingetreten und er wurde, wie die Beschwerdeführerin, nach Frankreich weggewiesen. Eine dagegen gerichtete Beschwerde wurde vom Bundesverwaltungsgericht - zeitgleich zum vorliegenden Verfahren - abgewiesen (vgl. dazu Beschwerdeverfahren F-3899/2021). Soweit die Geschwister in Frankreich unterschiedlichen Präfekturen zugewiesen wurden (vgl. SEM act. 25 und 20), liegt es an ihnen, bei den französischen Behörden um eine gemeinsame Unterbringung zu ersuchen beziehungsweise gegen einen allfälligen negativen Entscheid die entsprechenden Rechtmittel zu ergreifen (vgl. E. 5.1). Eine gemeinsame Unterbringung wäre im Übrigen auch in der Schweiz nicht garantiert, zumal es sich bei den volljährigen Geschwistern nicht um Mitglieder einer Kernfamilie im Sinne von Art. 8 EMRK handelt und auch ein schutzbedürftiges Abhängigkeitsverhältnis weder geltend gemacht noch aus den Akten ersichtlich ist (vgl. dazu BGE 135 I 143 E. 3.1 m.H.).</w:t>
      </w:r>
    </w:p>
    <w:p>
      <w:r>
        <w:rPr>
          <w:b/>
        </w:rPr>
        <w:t>E. 7.2.2</w:t>
      </w:r>
    </w:p>
    <w:p>
      <w:r>
        <w:t>Bezüglich der gesundheitlichen Probleme der Beschwerdeführerin kann den Akten entnommen werden, dass sie gemäss ambulantem Bericht des Kantonsspitals A._______ vom 29. Juni 2021 an einer Posttraumatischen Belastungsstörung mit Panikattacken leidet; Grund für eine notfallmässige rettungsdienstliche Zuweisung seien Dyspnoe, Kopfschmerzen und eine Synkope gewesen. Die in diesem Zusammenhang erfolgte körperliche Untersuchung habe einen Normalbefund ergeben; die Patientin habe Dafalgan erhalten und sei nach der Überwachung auf der Normalstation in gutem Allgemeinzustand wieder entlassen worden. Es wurde eine medikamentöse Therapie und psychiatrische Betreuung empfohlen (SEM act. 23). Gemäss einem Arztbericht vom 24. Juni 2021 leide sie zudem an einer Gastritis und Karies (SEM act. 21). Eine adäquate zahnärztliche Behandlung lehnte die Beschwerdeführerin ab (SEM act. 22). Mit ärztlichem Schreiben vom 23. Juli 2021 wurde um Kostengutsprache für eine hochkalorische Zusatznahrung ersucht (SEM act. 27). Einem Arztbericht der psychiatrischen Dienste A._______ vom 12. August 2021 ist die Diagnose «Posttraumatische Belastungsstörung mit Panikattacken und dissoziativen Ohnmachtsanfällen» zu entnehmen; es wurde zudem darauf hingewiesen, dass die psychiatrische Medikation bereits optimal sei (SEM act. 28).</w:t>
      </w:r>
    </w:p>
    <w:p>
      <w:r>
        <w:rPr>
          <w:b/>
        </w:rPr>
        <w:t>E. 7.2.3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7.2.4</w:t>
      </w:r>
    </w:p>
    <w:p>
      <w:r>
        <w:t>Eine solche Situation ist vorliegend aufgrund der aktenkundigen und geschilderten gesundheitlichen Beeinträchtigungen nicht gegeben. Die Beschwerdeführerin konnte nicht nachweisen, dass eine Überstellung nach Frankreich ihre Gesundheit ernsthaft gefährden würde. Ihr Gesundheitszustand vermag eine Unzulässigkeit im Sinne der erwähnten restriktiven Rechtsprechung nicht zu rechtfertigen. Die medizinischen Probleme sind auch nicht von einer derartigen Schwere, dass aus humanitären Gründen von einer Überstellung abgesehen werden müsste.</w:t>
      </w:r>
    </w:p>
    <w:p>
      <w:r>
        <w:rPr>
          <w:b/>
        </w:rPr>
        <w:t>E. 7.2.5</w:t>
      </w:r>
    </w:p>
    <w:p>
      <w:r>
        <w:t>Die 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 Personen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die Beschwerdeführerin im Bedarfsfall an das dafür zuständige medizinische Fachpersonal wenden kann (vgl. auch Urteil des BVGer F-3179/2021 vom 15. Juli 2021 E. 4.3).</w:t>
      </w:r>
    </w:p>
    <w:p>
      <w:r>
        <w:rPr>
          <w:b/>
        </w:rPr>
        <w:t>E. 7.2.6</w:t>
      </w:r>
    </w:p>
    <w:p>
      <w:r>
        <w:t>Im Weiteren ist darauf hinzuweisen, dass die mit der Überstellung beauftragten Behörden die besonderen Bedürfnisse der Beschwerdeführerin - einschliesslich die der notwendigen medizinischen Versorgung - berücksichtigen würden, sollte dies erforderlich sein (vgl. Art. 31 Abs. 2 Dublin-III-VO). So hat die Vorinstanz in der angefochtenen Verfügung zu Recht festgehalten, die Reisefähigkeit werde kurz vor der Überstellung definitiv beurteilt. Ebenso hat die Vorinstanz dem Gesundheitszustand der Beschwerdeführerin bei der Organisation der Überstellung nach Frankreich Rechnung zu tragen, indem sie die französischen Behörden im Sinne von Art. 31 und Art. 32 Dublin-III-VO vorgängig über den Gesundheitszustand und die notwendige medizinische Behandlung zu informieren hat.</w:t>
      </w:r>
    </w:p>
    <w:p>
      <w:r>
        <w:rPr>
          <w:b/>
        </w:rPr>
        <w:t>E. 7.3</w:t>
      </w:r>
    </w:p>
    <w:p>
      <w:r>
        <w:t>Gestützt auf diese Ausführungen sind keine Gründe ersichtlich, welche die Vorinstanz zu einem Selbsteintritt gemäss Art. 17 Dublin-III-VO beziehungsweise Art. 29a Abs. 3 AsylV 1 hätten verpflichten können. Schliesslich räumt die Dublin-III-Verordnung den Schutzsuchenden kein Recht ein, den ihren Antrag prüfenden Staat selbst auszuwählen.</w:t>
      </w:r>
    </w:p>
    <w:p>
      <w:r>
        <w:rPr>
          <w:b/>
        </w:rPr>
        <w:t>E. 8</w:t>
      </w:r>
    </w:p>
    <w:p>
      <w:r>
        <w:t>Das SEM ist demnach zu Recht in Anwendung von Art. 31a Abs. 1 Bst. b AsylG auf das Asylgesuch der Beschwerdeführerin nicht eingetreten. Da sie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10.1</w:t>
      </w:r>
    </w:p>
    <w:p>
      <w:r>
        <w:t>Nach dem Gesagten ist die Beschwerde abzuweisen, soweit darauf einzutreten ist. Das Beschwerdeverfahren ist mit vorliegendem Urteil abgeschlossen, weshalb sich der Antrag auf Gewährung der aufschiebenden Wirkung als gegenstandslos erweist.</w:t>
      </w:r>
    </w:p>
    <w:p>
      <w:r>
        <w:rPr>
          <w:b/>
        </w:rPr>
        <w:t>E. 10.2</w:t>
      </w:r>
    </w:p>
    <w:p>
      <w:r>
        <w:t>Das Gesuch um Gewährung der unentgeltlichen Prozessführung samt Verbeiständung wird abgewiesen, da die Begehren - wie sich aus den vorstehenden Erwägungen ergibt - als aussichtslos zu bezeichnen waren, weshalb die Voraussetzungen von Art. 65 Abs. 1 VwVG nicht erfüllt sind.</w:t>
      </w:r>
    </w:p>
    <w:p>
      <w:r>
        <w:rPr>
          <w:b/>
        </w:rPr>
        <w:t>E. 10.3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11</w:t>
      </w:r>
    </w:p>
    <w:p>
      <w:r>
        <w:t>Der am 2. September 2021 angeordnete Vollzugsstopp fällt mit vorliegendem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