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F-3875/2021 vom 22. November 2021</w:t>
      </w:r>
    </w:p>
    <w:p>
      <w:r>
        <w:t>Bundesverwaltungsgericht, 2021-11-22, DE</w:t>
      </w:r>
    </w:p>
    <w:p>
      <w:r>
        <w:rPr>
          <w:b/>
        </w:rPr>
        <w:t xml:space="preserve">Quelle: </w:t>
      </w:r>
      <w:r>
        <w:t>https://mcp.opencaselaw.ch/entscheid/bvger_F-3875_2021</w:t>
      </w:r>
    </w:p>
    <w:p>
      <w:r>
        <w:t>FR: TAF F-3875/2021 du 22 novembre 2021</w:t>
      </w:r>
    </w:p>
    <w:p>
      <w:r>
        <w:t>IT: TAF F-3875/2021 del 22 novembre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F-3875/2021 Urteil vom 22. November 2021 Besetzung Einzelrichter Fulvio Haefeli, mit Zustimmung von Richterin Contessina Theis; Gerichtsschreiber Michael Spring. Parteien A._______, geboren am (...), Afghanistan, (...), Beschwerdeführer, gegen Staatssekretariat für Migration SEM, Quellenweg 6, 3003 Bern, Vorinstanz. Gegenstand Nichteintreten auf Asylgesuch und Wegweisung (Dublin-Verfahren). Das Bundesverwaltungsgericht stellt fest, dass der Beschwerdeführer am 28. Juni 2021 in der Schweiz um Asyl nachsuchte, dass das SEM mit Verfügung vom 23. August 2021 - eröffnet am Folgetag - in Anwendung von Art. 31a Abs. 1 Bst. b AsylG (SR 142.31) auf das Asylgesuch nicht eintrat, die Wegweisung aus der Schweiz nach Rumänien anordnete, den Beschwerdeführer aufforderte, die Schweiz spätestens am Tag nach Ablauf der Beschwerdefrist zu verlassen und den Kanton Solothurn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31. August 2021 gegen diesen Entscheid beim Bundesverwaltungsgericht Beschwerde erhob und sinngemäss die Aufhebung der angefochtenen Verfügung beantragte, dass der Instruktionsrichter am 1. September 2021 gestützt auf Art. 56 VwVG einen superprovisorischen Vollzugsstopp anordnete, dass die Vorinstanz mit Vernehmlassung vom 14. September 2021 vollumfänglich an den Erwägungen in der angefochtenen Verfügung festhielt, dass der Beschwerdeführer innert Frist nicht replizierte,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 12. 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er am 1. April 2021 in Rumänien ein Asylgesuch eingereicht hatte, dass das SEM die rumänischen Behörden am 30. Juni 2021 um Wiederaufnahme des Beschwerdeführers gestützt auf Art. 23 Dublin-III-VO ersuchte, dass die rumänischen Behörden dem Gesuch um Übernahme am 12. Juli 2021 zustimmten, dass der Beschwerdeführer nicht bestreitet, in Rumänien ein Asylgesuch eingereicht zu haben, und auch die grundsätzliche Zuständigkeit dieses Mitgliedstaates unbestritten blieb, dass Rumänien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derzeit keine wesentlichen Gründe für die Annahme erkennt, das Asylverfahren und die Aufnahmebedingungen für asylsuchende Personen in Rumänien wiesen systemische Schwachstellen auf, die eine Gefahr einer unmenschlichen oder entwürdigenden Behandlung im Sinne des Artikels 4 der EU-Grundrechtecharta mit sich bringen (vgl. Urteile des BVGer F-1123/2021 vom 24. März 2021 E. 4.2; E-300/2021 vom 27. Januar 2021 E. 3.5; E-5656/2020 vom 22. Januar 2021; F-6222/2020 vom 16. Dezember 2020 E. 6.1), dass auch der Europäische Gerichtshof für Menschenrechte (EGMR) und der Europäische Gerichtshof (EuGH) trotz der teilweise problematischen Situation von Asylsuchenden bislang keine systemischen Schwachstellen im rumänischen Asylsystem erkannt haben (vgl. Urteile des BVGer E-4196/2021 vom 24. September 2021 E. 5.1; F-3370/2021 vom 29. Juli 2021 E. 7.1), dass für eine Änderung der Rechtsprechung auch in Würdigung der vom Beschwerdeführer gemachten Angaben zu seiner Behandlung in Rumänien sowie der von ihm beigebrachten Berichte zur dortigen Lage von Asylsuchenden keine Veranlassung besteht, dass unter diesen Umständen die Anwendung von Art. 3 Abs. 2 Satz 2 Dublin-III-VO nicht gerechtfertigt ist, dass der Beschwerdeführer mit den Vorbringen der ihm in Rumänien drohenden Wegweisung nach Afghanistan, der unmenschlichen und erniedrigenden Behandlung durch die dortigen staatlichen Sicherheitskräfte und mit dem Hinweis auf seine gesundheitliche Lage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rumänischen Behörden würden sich weigern ihn wieder aufzunehmen und seinen Antrag auf internationalen Schutz unter Einhaltung der Regeln der Verfahrensrichtlinie zu prüfen, dass den Akten auch keine Gründe für die Annahme zu entnehmen sind, Rumnänien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kein konkretes und ernsthaftes Risiko dargetan hat, die ihn bei einer Rückführung erwartenden Bedingungen in Rumänien seien derart schlecht, dass sie zu einer Verletzung von Art. 4 der EU-Grundrechtecharta, Art. 3 EMRK oder Art. 3 FoK führen könnten oder dass Rumänien ihm dauerhaft die ihm gemäss Aufnahmerichtlinie zustehenden minimalen Lebensbedingungen vorenthalten könnte, dass er sich bei einer vorübergehenden Einschränkung im Übrigen nötigenfalls an die rumänischen Behörden wenden und die ihm zustehenden Aufnahmebedingungen auf dem Rechtsweg einfordern könnte (vgl. Art. 26 Aufnahmerichtlinie), dass Rumänien über eine ausreichende medizinische Infrastruktur verfügt und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dass keine Hinweise vorliegen, wonach Rumänien dem Beschwerdeführer eine adäquate medizinische Behandlung verweigern würde,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Rumänien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Michael Spring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