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F-3862/2016 vom 16. August 2016</w:t>
      </w:r>
    </w:p>
    <w:p>
      <w:r>
        <w:t>Bundesverwaltungsgericht, 2016-08-16, FR</w:t>
      </w:r>
    </w:p>
    <w:p>
      <w:r>
        <w:rPr>
          <w:b/>
        </w:rPr>
        <w:t xml:space="preserve">Quelle: </w:t>
      </w:r>
      <w:r>
        <w:t>https://mcp.opencaselaw.ch/entscheid/bvger_F-3862_2016</w:t>
      </w:r>
    </w:p>
    <w:p>
      <w:r>
        <w:t>FR: TAF F-3862/2016 du 16 août 2016</w:t>
      </w:r>
    </w:p>
    <w:p>
      <w:r>
        <w:t>IT: TAF F-3862/2016 del 16 agosto 2016</w:t>
      </w:r>
    </w:p>
    <w:p>
      <w:pPr>
        <w:pStyle w:val="Heading2"/>
      </w:pPr>
      <w:r>
        <w:t>Regeste</w:t>
      </w:r>
    </w:p>
    <w:p>
      <w:r>
        <w:t>Attribution et changement de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: - au recourant, par l'entremise de son mandataire (Recommandé) - à l'autorité inférieure, dossier N en retour - en copie, au Service de la population du canton de Y._______ (Asile séjour), pour information. Le juge unique : Le greffier : Blaise Vuille Alain Surdez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