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F-3855/2017 vom 14. Mai 2018</w:t>
      </w:r>
    </w:p>
    <w:p>
      <w:r>
        <w:t>Bundesverwaltungsgericht, 2018-05-14, FR</w:t>
      </w:r>
    </w:p>
    <w:p>
      <w:r>
        <w:rPr>
          <w:b/>
        </w:rPr>
        <w:t xml:space="preserve">Quelle: </w:t>
      </w:r>
      <w:r>
        <w:t>https://mcp.opencaselaw.ch/entscheid/bvger_F-3855_2017</w:t>
      </w:r>
    </w:p>
    <w:p>
      <w:r>
        <w:t>FR: TAF F-3855/2017 du 14 mai 2018</w:t>
      </w:r>
    </w:p>
    <w:p>
      <w:r>
        <w:t>IT: TAF F-3855/2017 del 14 maggio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 sous réserve des recours déposés par des ressortissants d'un Etat membre de l'Union européenne, compte tenu de l'obligation pour la Suisse, prévue à l'art. 11 al. 1 et 3 ALCP [RS 0.142.112.681], d'instaurer un double degré de juridiction contre de telles décisions lorsqu'elles visent un ressortissant d'un Etat membre de l'Union européenne (cf. arrêt du Tribunal fédéral 2C_135/2017 du 21 février 2017 consid. 5 et jurisprudence citée).</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telle interdiction (art. 67 al. 5 LEtr, dans sa teneur en vigueur depuis le 1er octobre 2016).</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Une interdiction d'entrée peut notamment être prononcée lorsque l'étranger a violé les prescriptions du droit en matière d'étrangers (cf. le Message précité, FF 2002 3568).</w:t>
      </w:r>
    </w:p>
    <w:p>
      <w:r>
        <w:rPr>
          <w:b/>
        </w:rPr>
        <w:t>E. 3.5</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3.6</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En l'occurrence, l'autorité inférieure a prononcé une décision d'interdiction d'entrée en Suisse d'une durée de dix ans à l'encontre du recourant. Elle a considéré qu'une telle mesure d'éloignement s'imposait en raison du nombre et de la gravité des infractions commises par le prénommé durant sa présence sur le territoire helvétique et de la mise en danger de la sécurité et de l'ordre publics qui en découlait. Il convient donc d'examiner, d'une part, si le recourant a attenté par son comportement à la sécurité et à l'ordre publics ou les a mis en danger au sens de l'art. 67 al. 2 let. a LEtr, ce qui justifierait le prononcé d'une mesure d'interdiction d'entrée dans son principe, et, d'autre part, si l'intéressé constitue une menace grave pour la sécurité et l'ordre publics autorisant le prononcé d'une mesure d'éloignement de plus de cinq ans, au sens de l'art. 67 al. 3 2ème phrase LEtr.</w:t>
      </w:r>
    </w:p>
    <w:p>
      <w:r>
        <w:rPr>
          <w:b/>
        </w:rPr>
        <w:t>E. 5.1</w:t>
      </w:r>
    </w:p>
    <w:p>
      <w:r>
        <w:t>En l'espèce, le recourant a fait l'objet de multiples condamnations pénales en Suisse pour vols, opposition aux actes de l'autorité, dommages à la propriété, contraventions selon l'art.19a LStup, entrées illégales et séjour illégal. Il s'impose de constater en outre que les condamnations pénales prononcées à l'endroit du recourant s'élèvent au total à 370 jours de peines privatives de liberté (sur une période de trois ans et demi) et que le prénommé a démontré, par le caractère récidivant des infractions qu'il a commises en Suisse, que les condamnations prononcées à son endroit n'avaient guère d'influence sur son comportement. Le Tribunal est amené à conclure que le recourant, par son comportement délictueux en Suisse, a indiscutablement attenté à la sécurité et à l'ordre publics, de sorte qu'il remplit les conditions d'application de l'art. 67 al. 2 let. a LEtr, si bien que la mesure d'interdiction d'entrée prononcée le 19 avril 2016 est justifiée dans son principe.</w:t>
      </w:r>
    </w:p>
    <w:p>
      <w:r>
        <w:rPr>
          <w:b/>
        </w:rPr>
        <w:t>E. 5.2</w:t>
      </w:r>
    </w:p>
    <w:p>
      <w:r>
        <w:t>Il convient ensuite de déterminer si la menace que A._______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5.3</w:t>
      </w:r>
    </w:p>
    <w:p>
      <w:r>
        <w:t>Ainsi que le Tribunal fédéral l'a retenu dans son arrêt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2ème phrase LEtr ne fait pas la distinction entre les ressortissants d'un Etat partie à l'ALCP et les ressortissants de pays tiers et que l'ALCP reste muet sur les mesures d'interdiction d'entrée (et, a fortiori, sur leur durée possible), il convient d'admettre que le législateur fédéral, lorsqu'il a édicté la disposition précitée, entendait appréhender de la même manière les deux catégories de ressortissants étrangers pour ce qui est du prononcé d'une interdiction d'entrée supérieure à cinq ans (cf. ATF 139 II 121 consid. 6.2 in fine).</w:t>
      </w:r>
    </w:p>
    <w:p>
      <w:r>
        <w:rPr>
          <w:b/>
        </w:rPr>
        <w:t>E. 5.4</w:t>
      </w:r>
    </w:p>
    <w:p>
      <w:r>
        <w:t>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w:t>
      </w:r>
    </w:p>
    <w:p>
      <w:r>
        <w:rPr>
          <w:b/>
        </w:rPr>
        <w:t>E. 5.5</w:t>
      </w:r>
    </w:p>
    <w:p>
      <w:r>
        <w:t>Dans le cas particulier, le Tribunal ne saurait poser un pronostic favorable quant au comportement futur de l'intéressé et le risque de réitération d'actes délictueux de sa part ne saurait être sous-estimé. Le Tribunal estime toutefois, en l'état, que les infractions commises en Suisse par le recourant n'atteignent pas le degré de gravité requis pour justifier le prononcé d'une mesure d'éloignement allant au-delà de la durée maximale de cinq ans prévue à l'art. 67 al. 3 1ère phrase LEtr. Il apparaît certes que la gravité de certains des délits commis par le recourant (vols, dommages à la propriété, entrée et séjours illégaux, opposition aux actes des autorités et contraventions à la loi fédérale sur les stupéfiants) ne saurait être minimisée, ni non plus le fait qu'il ait été nécessaire de prendre des mesures de contrainte à son encontre. Sur un autre plan, il convient d'admettre que les infractions à la LStup dont celui-ci s'est rendu coupable étaient en relation principalement avec sa consommation personnelle et que les multiples infractions à la LEtr (entrées et séjours sans autorisation) qui lui sont reprochées doivent être replacées dans le contexte de sa présence en Suisse suite à son renvoi depuis le Luxembourg le 29 octobre 2015. L'infraction pour vol pour laquelle le recourant a été condamné le 11 novembre 2016 a été spécifiquement retenue comme étant d' « importance mineure ». En conséquence, au regard de l'ensemble des circonstances du cas particulier, et tout en avertissant le recourant qu'il eût suffi de peu de récidives supplémentaires, même en soi de peu de gravité, pour que son activité délictuelle fût constitutive d'une "menace grave" au sens du palier II défini par le Tribunal fédéral, le Tribunal de céans arrive à la conclusion que c'est à tort que l'autorité intimée a retenu l'existence d'une menace caractérisée au sens de l'art. 67 al. 3 2eme phrase LEtr. Cette manière de voir est soutenue par la jurisprudence récente du Tribunal qui a, dans le cas d'un récidiviste ayant commis des infractions objectivement plus graves que celles retenues contre le recourant, vu son interdiction d'entrée ramenée au maximum légal de cinq ans : voir arrêt du TAF F-3243/2016 du 8 mars 2018; ainsi que l'arrêt du TAF F-2677/2016 du 23 janvier 2017, où des infractions d'ordre similaire à celles du cas d'espèce ont conduit le Tribunal à réduire une interdiction d'entrée de 7 à 5 ans, au vu du manque de "menace caractérisée" pour la sécurité et l'ordre publics au sens de de l'art. 67 al. 3 2ème phrase LEtr. Il s'ensuit que la durée de la mesure d'éloignement prononcée à l'endroit du recourant ne saurait dépasser la durée maximale de cinq ans prévue à l'art. 67 al. 3 1ère phrase LEtr.</w:t>
      </w:r>
    </w:p>
    <w:p>
      <w:r>
        <w:rPr>
          <w:b/>
        </w:rPr>
        <w:t>E. 6.1</w:t>
      </w:r>
    </w:p>
    <w:p>
      <w:r>
        <w:t>Dans son recours, le recourant s'est prévalu implicitement de l'art. 8 CEDH au regard des relations familiales qu'il souhaiterait entretenir avec un enfant mineur, C._______, ressortissant suisse, dont il prétend être le père. Cependant, il ne ressort pas du dossier que le recourant ait pris une quelconque mesure concrète par devant les autorités civiles de ce pays en reconnaissance de paternité. Certes, il a allégué dans son mémoire de recours avoir « repris contact » avec la mère dudit enfant, mais le Tribunal n'a reçu aucune information sur la nature de ces échanges ou leur contenu. De plus, le recourant n'a produit aucune pièce démontrant sa paternité, comme par exemple un extrait de l'état civil, ni même produit une lettre de la mère de l'enfant en ce sens. Il sied en outre de noter que le recourant savait déjà au moment où la mère était enceinte de six mois que l'enfant à venir pouvait potentiellement être le sien (voir le procès-verbal établi par la police de Lausanne en date du 30 juin 2016, où celle-ci est intervenue à la demande de la mère car le recourant refusait de quitter son logement) mais n'a cependant entrepris aucune démarche en ce sens. Au vu de ces circonstances, du manque de mesures concrètes prises et du temps écoulé entre le moment de la prise de conscience de la venue de cet enfant et le renvoi du recourant de Suisse (soit plus d'un an), le Tribunal est amené à considérer que le recourant n'a pas établi l'existence de relations familiales en Suisse dont il pourrait se prévaloir sous l'angle de l'art. 8 CEDH.</w:t>
      </w:r>
    </w:p>
    <w:p>
      <w:r>
        <w:rPr>
          <w:b/>
        </w:rPr>
        <w:t>E. 6.2</w:t>
      </w:r>
    </w:p>
    <w:p>
      <w:r>
        <w:t>Cela dit, même si le recourant avait établi la relation de paternité avec l'enfant mineur prénommé, il s'impose de rappeler qu'à l'instar du refus d'une autorisation de séjour, l'interdiction d'entrée en Suisse peut comporter une ingérence dans la vie privée et familiale garantie par la disposition conventionnelle précitée (cf. arrêt du TF 2C_664/2009 du 25 février 2010 consid. 5).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en principe la même protection (cf. notamment ATF 138 I 331 consid. 8.3.2). Il est cependant admis qu'une ingérence dans l'exercice de ce droit est possible aux conditions de l'art. 8 par. 2 CEDH.</w:t>
      </w:r>
    </w:p>
    <w:p>
      <w:r>
        <w:rPr>
          <w:b/>
        </w:rPr>
        <w:t>E. 6.3</w:t>
      </w:r>
    </w:p>
    <w:p>
      <w:r>
        <w:t>Dans le cas d'espèce, le recourant n'a pas établi avoir jamais entretenu de relation étroite avec l'enfant mineur évoqué dans son recours. De plus, l'impossibilité pour le recourant de résider en Suisse ne résulte pas de l'interdiction d'entrée objet du recours, mais découle primairement du fait qu'il n'a jamais été titulaire d'une autorisation de séjour dans ce pays. Le recourant a d'abord déposé une demande d'asile en Suisse avant de se rendre au Luxembourg en toute illégalité. Il appert que le SPOP a ensuite, par décision du 29 novembre 2016, prononcé son renvoi de Suisse et que cette décision est devenue définitive en l'absence de tout recours. ll s'ensuit que l'appréciation de la situation du recourant susceptible d'être opérée sous l'angle de l'art. 8 CEDH dans le cadre de la présente procédure ne vise qu'à examiner si l'interdiction d'entrée prononcée à son endroit compliquerait de façon disproportionnée le maintien de ses relations familiales avec l'enfant mineur suisse, si celui-ci devait par hypothèse être reconnu comme étant son fils.</w:t>
      </w:r>
    </w:p>
    <w:p>
      <w:r>
        <w:rPr>
          <w:b/>
        </w:rPr>
        <w:t>E. 6.4</w:t>
      </w:r>
    </w:p>
    <w:p>
      <w:r>
        <w:t>Le Tribunal relève d'abord que la prise de conscience de la venue d'un enfant au monde dont il serait le père n'a guère eu d'influence favorable sur son comportement, puisque postérieurement au 30 juin 2016, le recourant a fait l'objet de deux condamnations pénales, dont une le lendemain de la naissance de l'enfant mineur en question. Il n'a en outre pas épousé la mère de l'enfant et il ne ressort pas du dossier qu'il vive en relation étroite avec elle. Force est donc de constater que les arguments avancés par le recourant, fondés sur sa possible situation familiale, ne permettent pas de conclure que le risque de récidive puisse être actuellement exclu. Le cumul des actes délictueux commis par l'intéressé depuis sa première venue en Suisse, ainsi que leur caractère récidivant, témoignent en effet de son incapacité chronique à s'adapter à l'ordre établi et conduit le Tribunal à devoir conclure qu'il n'est pas possible, en l'état, de poser un pronostic favorable quant à son comportement futur. Ce manque de pronostic favorable a d'ailleurs été relevé dans l'ordonnance rendue par le juge d'application des peines du canton de Vaud à l'encontre du recourant, le 5 décembre 2016, où il est exposé que « le parcours judicaire de A._______ n'est guère reluisant (...). Quand bien même son comportement en détention apparaît presque irréprochable, les multiples condamnations de l'intéressé paraissent dénoter d'une absence totalement d'amendement et d'un ancrage dans la délinquance dont rien ne laisse penser qu'il pourrait s'en extraire (...). [Sa] situation est à même de favoriser la commission de nouvelles infractions pénales de même nature que celles pour lesquelles il a été condamné. A cet égard, les propos tenus en audience ne contribuent pas à l'optimisme. » Tout compte fait, le juge d'application des peines a conclu que le pronostic vis-à-vis du recourant était « défavorable » (ordonnance du 5 décembre 2016, page 4). La mesure d'éloignement prononcée à l'encontre de l'intéressé ne constituerait au demeurant pas un obstacle insurmontable au maintien de relations familiales avec l'enfant, une fois reconnu, dans la mesure où ceux-ci peuvent se rencontrer hors de Suisse ou, de manière ponctuelle, sur le territoire helvétique grâce à la délivrance de sauf-conduit en faveur du recourant. Aussi, après une pondération des intérêts publics et privés en présence et au regard de l'ensemble des circonstances de la cause, le Tribunal considère que même en cas de reconnaissance de paternité, l'interdiction d'entrée prononcée à son endroit ne contreviendrait pas à la disposition conventionnelle précitée, dès lors qu'une ingérence dans l'exercice du droit à la protection de la vie familiale se justifie dans le cas d'espèce, conformément à l'art. 8 par. 2 CEDH.</w:t>
      </w:r>
    </w:p>
    <w:p>
      <w:r>
        <w:rPr>
          <w:b/>
        </w:rPr>
        <w:t>E. 7</w:t>
      </w:r>
    </w:p>
    <w:p>
      <w:r>
        <w:t>Il convient encore d'examiner la durée concrète de la mesure d'éloignement prononcée à l'encontre du recourant au regard des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7.2</w:t>
      </w:r>
    </w:p>
    <w:p>
      <w:r>
        <w:t>L'exigence de proportionnalité à laquelle doivent satisfaire les mesures étatiques, telles les mesures d'éloignement, découle notamment de l'art. 96 al. 1 LEtr. Elle peut également résulter de l'art. 8 par. 2 CEDH, pour autant que la mesure étatique en cause constitue une ingérence dans l'exercice du droit à la protection de la vie familiale garanti par l'art. 8 par. 1 CEDH (cf. ATF 139 I 145 consid. 2.2, 135 II 377 consid. 4.2 et 4.3). La détermination de la durée d'une interdiction d'entrée dans un cas concret doit tenir compte en particulier de l'importance des biens juridiques menacés et des intérêts privés concernés (cf. ATAF 2014/20 consid. 8.2 et 8.3).</w:t>
      </w:r>
    </w:p>
    <w:p>
      <w:r>
        <w:rPr>
          <w:b/>
        </w:rPr>
        <w:t>E. 7.3</w:t>
      </w:r>
    </w:p>
    <w:p>
      <w:r>
        <w:t>En l'espèce, le Tribunal observe que les motifs retenus à l'appui de la mesure d'éloignement prononcée par le SEM (soit les six condamnations dont le recourant a fait l'objet entre 2014 et 2016, notamment pour vols, dommages à la propriété, opposition aux actes des autorités, entrée et séjour illégaux et contraventions à l'art. 19a LStup) ne sauraient être contestés. Le Tribunal ne peut ainsi que difficilement faire un pronostic concret sur le moment auquel la présence en Suisse de l'intéressé ne représentera plus une menace réelle et d'une certaine gravité affectant un intérêt fondamental de la société. Toutefois, s'agissant de l'examen sous l'angle de la proportionnalité, lorsqu'un étranger a enfreint l'ordre public, les éléments qu'il y a lieu de prendre en considération, indépendamment de la gravité de la faute commise, ont trait à la durée de son séjour en Suisse, à son intégration, à sa situation personnelle et familiale. S'agissant des circonstances qui pourraient plaider en faveur du recourant, soit la présence en Suisse d'un enfant mineur de nationalité helvétique pouvant potentiellement être son fils, elles doivent être relativisées. D'abord, comme le Tribunal l'a noté, le lien familial n'est pas juridiquement établi. Ensuite, on ne saurait en effet perdre de vue que l'impossibilité pour le recourant d'exercer des relations familiales régulières ne résulte pas primairement de la mesure d'éloignement litigieuse, mais découle du fait qu'il n'a pas d'autorisation de séjour en Suisse. Pour ce qui a trait à l'intérêt public, il sied de noter que les actes pour lesquels le recourant a été condamné sont d'une gravité certaine et justifient une intervention des autorités. On ne saurait en effet passer sous silence l'activité délictuelle continue que l'intéressé a déployée durant son séjour en Suisse et il existe par conséquent un intérêt public indéniable à le tenir éloigné du territoire national, compte tenu du risque élevé de récidive.</w:t>
      </w:r>
    </w:p>
    <w:p>
      <w:r>
        <w:rPr>
          <w:b/>
        </w:rPr>
        <w:t>E. 7.4</w:t>
      </w:r>
    </w:p>
    <w:p>
      <w:r>
        <w:t>En conséquence, après une pondération des intérêts publics et privés en présence et au regard de l'ensemble des circonstances du cas d'espèce, le Tribunal considère que la durée de l'interdiction d'entrée querellée doit être fixée à cinq ans, soit la durée maximale envisageable dans le cas particulier.</w:t>
      </w:r>
    </w:p>
    <w:p>
      <w:r>
        <w:rPr>
          <w:b/>
        </w:rPr>
        <w:t>E. 8</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3.6).</w:t>
      </w:r>
    </w:p>
    <w:p>
      <w:r>
        <w:rPr>
          <w:b/>
        </w:rPr>
        <w:t>E. 9</w:t>
      </w:r>
    </w:p>
    <w:p>
      <w:r>
        <w:t>C'est enfin à bon droit que le SEM n'a pas fait application, en l'espèce, de l'art. 67 al. 5 LEtr. Il ne ressort en effet pas du dossier que des raisons humanitaires ou d'autres motifs importants puissent justifier le renoncement au prononcé d'une mesure d'éloignement au vu de la nature et de la gravité des infractions commises par le recourant.</w:t>
      </w:r>
    </w:p>
    <w:p>
      <w:r>
        <w:rPr>
          <w:b/>
        </w:rPr>
        <w:t>E. 10</w:t>
      </w:r>
    </w:p>
    <w:p>
      <w:r>
        <w:t>Il ressort de ce qui précède que le recours est partiellement admis et la décision du SEM du 9 juin 2017 réformée, en ce sens que les effets de l'interdiction d'entrée sont limités au 8 juin 2022. Aussi, il convient de dispenser le recourant du paiement des frais de procédure et d'allouer à son défenseur d'office une indemnité à titre d'honoraires pour les frais indispensables occasionnés par la procédure de recours, dans la mesure où il n'a pas eu entièrement gain de cause (cf. art. 64 al. 2 à 4, par renvoi de l'art. 65 al. 3 PA, en relation avec les art. 8 à 12 du règlement du 21 février 2008 concernant les frais, dépens et indemnités fixés par le Tribunal administratif fédéral [FITAF, RS 173.320.2]). Compte tenu du travail accompli par Me Elise Deillon-Antenen, du tarif applicable en l'espèce et du degré de difficulté de la présente cause au plan juridique, cette indemnité, à titre d'honoraires, sera fixée à Frs. 600.-. Le recourant a l'obligation de rembourser ce montant s'il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