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F-3844/2018 vom 17. Juli 2018</w:t>
      </w:r>
    </w:p>
    <w:p>
      <w:r>
        <w:t>Bundesverwaltungsgericht, 2018-07-17, DE</w:t>
      </w:r>
    </w:p>
    <w:p>
      <w:r>
        <w:rPr>
          <w:b/>
        </w:rPr>
        <w:t xml:space="preserve">Quelle: </w:t>
      </w:r>
      <w:r>
        <w:t>https://mcp.opencaselaw.ch/entscheid/bvger_F-3844_2018</w:t>
      </w:r>
    </w:p>
    <w:p>
      <w:r>
        <w:t>FR: TAF F-3844/2018 du 17 juillet 2018</w:t>
      </w:r>
    </w:p>
    <w:p>
      <w:r>
        <w:t>IT: TAF F-3844/2018 del 17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F-3844/2018 Urteil vom 17. Juli 2018 Besetzung Einzelrichter Andreas Trommer, mit Zustimmung von Richter Thomas Wespi; Gerichtsschreiberin Della Batliner. Parteien A._______, geb. (...), Eritrea, Beschwerdeführerin, gegen Staatssekretariat für Migration (SEM), Vorinstanz. Gegenstand Nichteintreten auf Asylgesuch und Wegweisung (Dublin-Verfahren); Verfügung des SEM vom 15. Juni 2018 / N (...). Das Bundesverwaltungsgericht stellt fest, dass die Beschwerdeführerin am 8. Februar 2018 in der Schweiz um Asyl nachsuchte (Akten der Vorinstanz [SEM-act.] A1), dass sie im Rahmen der Befragung zur Person (nachfolgend: BzP) vom 28. Februar 2018 im Empfangs- und Verfahrenszentrum (EVZ) Basel - zu ihren familiären Verhältnissen befragt - angab, sie sei verwitwet und habe eine Tochter in der Schweiz, eine weitere in Äthiopien und einen Sohn in Eritrea, zwei weitere Söhne seien unbekannten Aufenthalts (SEM-act. A5/5), dass sie - zum Reiseweg befragt - ausführte, sie sei am 14. Juli 2017 in Italien eingereist und habe sich dort während sieben Monaten bei Verwandten aufgehalten, ohne staatlich registriert oder daktyloskopiert worden zu sein (SEM-act. A5/6), dass ihr rechtliches Gehör zur mutmasslichen Zuständigkeit Italiens für die Durchführung des Asyl- und Wegweisungsverfahrens gewährt wurde (SEM-act. A5/8), dass die Beschwerdeführerin gegen eine allfällige Zuständigkeit Italiens einwendete, sie würde von diesem Staat bestimmt zurückgeschickt und könne dort nicht leben, dass sie zur Frage nach gesundheitlichen Beeinträchtigungen angab, sie habe Probleme mit den Augen, ihre Galle sei operativ entfernt worden und manchmal leide sie unter Rückenschmerzen, dass das SEM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12. März 2018 um Informationen über die Beschwerdeführerin und ihren Aufenthalt in Italien bat (SEM-act. A10 f.), dass das SEM - nachdem die Anfrage unbeantwortet geblieben war - gestützt auf Art. 13 Abs. 1 Dublin-III-VO die italienischen Behörden am 3. Mai 2018 um Aufnahme der Beschwerdeführerin ersuchte (SEM-act. A12 f.), dass die italienischen Behörden am 13. Juni 2018 gestützt auf Art. 12 Abs. 2 Dublin-III-VO der Aufnahme der Beschwerdeführerin zustimmten (SEM-act. A15), dass das SEM mit Verfügung vom 15. Juni 2018 - eröffnet am 26. Juni 2018 - in Anwendung von Art. 31a Abs. 1 Bst. b AsylG (SR 142.31) auf das Asylgesuch nicht eintrat, die Wegweisung aus der Schweiz nach Italien anordnete und die Beschwerdeführerin - unter Androhung von Zwangs-massnahmen im Unterlassungsfall - aufforderte, die Schweiz spätestens am Tag nach Ablauf der Beschwerdefrist zu verlassen (SEM-act. A17), dass das SEM in seiner Verfügung gleichzeitig auf die einer allfälligen Beschwerde von Gesetzes wegen fehlende aufschiebende Wirkung hinwies, die Aushändigung der editionspflichtigen Akten gemäss Aktenverzeichnis an die Beschwerdeführerin anordnete und den Kanton Aargau mit dem Vollzug der Wegweisung beauftragte, dass die Beschwerdeführerin mit einer Eingabe vom 3. Juli 2018 beim Bundesverwaltungsgericht Beschwerde erhob und beantragte, die Verfügung vom 15. Juni 2018 sei aufzuheben und das SEM sei anzuweisen, das Recht zum Selbsteintritt auszuüben und sich für das vorliegende Asylgesuch für zuständig zu erklären, dass eventualiter die Verfügung vom 15. Juni 2018 aufzuheben und die Sache zur Neubeurteilung an die Vorinstanz zurückzuweisen sei, dass die Beschwerdeführerin in verfahrensrechtlicher Hinsicht sinngemäss um Anordnung vorsorglicher Massnahmen (Aussetzung des Überstellungsvollzugs), um Gewährung der unentgeltlichen Rechtspflege gemäss Art. 65 Abs. 1 VwVG und um Beiordnung eines unentgeltlichen Rechtsbeistands ihrer Wahl gemäss Art. 110a AsylG ersuchte (Akten des Bundesverwaltungsgerichts [BVGer-act.] 1], dass die vorinstanzlichen Akten am 5. Juli 2018 beim Bundesverwaltungsgericht eintrafen (Art. 109 Abs. 1 AsylG), dass der zuständige Instruktionsrichter gleichentags gestützt auf Art. 56 VwVG den Vollzug der Überstellung mit superprovisorischer Verfügung einstweilen aussetzte (BVGer-act.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sich die Beschwerdeführerin vor ihrer Einreise in die Schweiz unbestrittenermassen in Italien aufgehalten hatte, dass das SEM die italienischen Behörden am 3. Mai 2018 - und damit innerhalb der Frist von drei Monaten seit Einreichung des Asylantrags - um Aufnahme der Beschwerdeführerin ersuchte (Art. 21 Abs. 1 Dublin-III-VO), dass die italienischen Behörden dem Gesuch um Übernahme am 13. Juni 2018 - also innert der Frist von zwei Monaten seit Erhalt dieses Gesuchs - gestützt auf Art. 12 Abs. 2 Dublin-III-VO zustimmten (Art. 22 Abs. 1 Dublin-III-VO), dass die grundsätzliche Zuständigkeit Italiens somit gegeben ist, dass die Beschwerdeführerin in ihrer Rechtsmitteleingabe hauptsächlich geltend macht, ihre Tochter in der Schweiz sei - entgegen der Auffassung der Vorinstanz - als Familienangehörige zu betrachten, dass nur diese als wichtige Bezugsperson in der Lage sei, sie zu unterstützen, wenn sie Hilfe brauche, dass sie - entgegen dem Protokoll aus der BzP - keine Verwandten in Italien habe, dort vielmehr bei Landsleuten untergekommen sei, dass sie bereits 66 Jahre alt sei und in Italien völlig auf sich allein gestellt wäre, dass es sich gemäss zentralem Migrationsinformationssystem (ZEMIS) bei der in der Schweiz lebenden Tochter der Beschwerdeführerin um eine im Jahr 2012 eingereiste, volljährige Frau handelt, deren Asylgesuch am 6. Januar 2014 gutgeheissen und die als Flüchtling anerkannt wurde, dass zwar gemäss Art. 9 Dublin-III-VO derjenige Mitgliedstaat für die Prüfung des Antrags auf internationalen Schutz zuständig ist, in dem - ungeachtet der Frage, ob die Familie bereits im Herkunftsland bestanden hat - ein Familienangehöriger (Art. 2 Bst. g Dublin-III-VO) in seiner Eigenschaft als Begünstigter internationalen Schutzes aufenthaltsberechtigt ist, sofern die beteiligten Personen diesen Wunsch schriftlich kundtun, dass aber nur minderjährige Kinder als Familienangehörige im Sinne von Art. 2 Bst. g Dublin-III-VO gelten, weshalb das Verhältnis zur in der Schweiz lebenden Tochter der Beschwerdeführerin nicht in den Anwendungsbereich dieser Bestimmung fällt, dass die Beschwerdeführerin bereits aus diesem Grund aus Art. 9 Dublin-III-VO nichts für sich ableiten kann und sich eine Prüfung der weiteren Voraussetzungen für eine erfolgreiche Berufung auf diese Bestimmung erübrigt, dass zwar gestützt auf Art. 16 Dublin-III-VO eine Person, welche beispielsweise wegen hohen Alters auf die Unterstützung seines Kindes angewiesen ist, das sich rechtmässig in einem Mitgliedstaat aufhält, in der Regel nicht von diesem getrennt beziehungsweise mit diesem zusammen geführt wird, sofern die familiäre Bindung bereits im Herkunftsland bestanden hat, das Kind in der Lage ist, die abhängige Person zu unterstützen und die betroffenen Personen ihren Wunsch schriftlich kundgetan haben, dass die Beschwerdeführerin aber im vorinstanzlichen Verfahren weder im familiären noch im medizinischen Kontext ein Abhängigkeitsverhältnis geltend machte und entsprechende neue Behauptungen im Beschwerdeverfahren äusserst pauschal ausgefallen sind, dass die Beschwerdeführerin mit dem blossen Hinweis auf ihr tatsächliches Alter und darauf, dass ohne eine (nicht näher umrissene) Unterstützung durch die Tochter keine Zukunftsperspektiven beständen, keine Umstände dargetan hat, die auf ein besonderes Abhängigkeitsverhältnis schliessen liessen, dass sich die Beschwerdeführerin demnach nicht erfolgreich auf Art. 16 Dublin-III-VO berufen kann, dass es keine Gründe für die Annahme gibt, das Asylverfahren und die Aufnahmebedingungen für Antragsteller in Italien wiesen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 unter Berufung auf die bereits erwähnten persönlichen und familiären Umstände - die Anwendung von Art. 17 Abs. 1 Dublin-III-VO respektive Art. 29a Abs. 3 AsylV 1 fordert, dass für einen solchen Selbsteintritt aber kein Anlass besteht, zumal - wie bereits erläutert - nicht von einem eigentlichen Abhängigkeitsverhältnis auszugehen ist und die blosse Tatsache der Verwandtschaft zu einer in der Schweiz aufenthaltsberechtigten Person nicht ausreicht,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der am 5. Juli 2018 angeordnete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amtliche Verbeiständung gemäss Art. 110a AsylG ebenfalls abzuweisen ist, da Art. 110a Abs. 2 AsylG Dublin-Verfahren vom Anwendungsbereich ausnimmt und die Voraussetzungen des Art. 65 Abs. 2 VwVG mangels Notwendigkeit ebenfalls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und Abs. 2 VwVG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Andreas Trommer Della Batliner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