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F-3695/2021 vom 25. August 2021</w:t>
      </w:r>
    </w:p>
    <w:p>
      <w:r>
        <w:t>Bundesverwaltungsgericht, 2021-08-25, FR</w:t>
      </w:r>
    </w:p>
    <w:p>
      <w:r>
        <w:rPr>
          <w:b/>
        </w:rPr>
        <w:t xml:space="preserve">Quelle: </w:t>
      </w:r>
      <w:r>
        <w:t>https://mcp.opencaselaw.ch/entscheid/bvger_F-3695_2021</w:t>
      </w:r>
    </w:p>
    <w:p>
      <w:r>
        <w:t>FR: TAF F-3695/2021 du 25 août 2021</w:t>
      </w:r>
    </w:p>
    <w:p>
      <w:r>
        <w:t>IT: TAF F-3695/2021 del 25 agosto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F-3695/2021 Arrêt du 25 août 2021 Composition Claudia Cotting-Schalch, juge unique, avec l'approbation de Lorenz Noli, juge ; Duc Cung, greffier. Parties A._______, né le (...), Afghanistan, recourant, contre Secrétariat d'Etat aux migrations SEM, Quellenweg 6, 3003 Berne, autorité inférieure. Objet Asile (non-entrée en matière / procédure Dublin) et renvoi ; décision du SEM du 9 août 2021 / N (...). Vu la demande d'asile déposée en Suisse par A._______ en date du 17 mai 2021, les investigations diligentées par le Secrétariat d'Etat aux migrations (ci-après : le SEM) sur la base d'une comparaison dactyloscopique avec l'unité centrale du système européen « Eurodac », desquelles il ressort que le prénommé a déposé une demande d'asile en Roumanie le 11 mars 2021, le mandat de représentation signé par l'intéressé en faveur de Caritas Suisse (art. 102f et 102h al. 1 LAsi [RS 142.31]) en date du 28 mai 2021, l'audition sommaire, portant sur les données personnelles du requérant, entreprise conformément à l'art. 26 al. 3 LAsi le 3 juin 2021, l'entretien « Dublin » du 8 juin 2021, concernant la possible compétence de la Roumanie pour le traitement de la demande d'asile du recourant ainsi que l'établissement des faits médicaux, le courrier du même jour, par lequel le représentant juridique désigné est revenu sur l'état de santé de son mandant et a indiqué qu'il allait transmettre au SEM tout document pertinent à cet égard, la requête aux fins de reprise en charge de l'intéressé, présentée par le SEM aux autorités roumaines compétentes le lendemain et basée sur l'art. 18 par. 1 point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ou RD III), les « journaux de soins » des 9 (au nombre de trois), 10, 17 et 23 juin et des 6, 9 et 28 juillet 2021, les formulaires F2 des 17 et 24 juin et des 2 et 16 juillet 2021, le rapport d'échographie abdominale du 21 juin 2021, la réponse du 22 juin 2021, par laquelle les autorités roumaines précitées ont accepté la reprise en charge du recourant en vertu de l'art. 18 par. 1 point c RD III, la décision du 9 août 2021, notifiée le lendemain, par laquelle le Secrétariat d'Etat, se fondant sur l'art. 31a al. 1 let. b LAsi, n'est pas entré en matière sur la demande d'asile de A._______, a prononcé son transfert vers la Roumanie et a ordonné l'exécution de cette mesure, constatant l'absence d'effet suspensif à un éventuel recours, la résiliation du mandat de représentation par Caritas Suisse (art. 102h al. 4 LAsi), laquelle a été réceptionnée par le SEM le 16 août 2021, le recours interjeté, le 17 août 2021, tant en allemand qu'en français auprès du Tribunal administratif fédéral (ci-après : le Tribunal ou TAF), par lequel le prénommé a demandé, d'une part, la dispense du versement d'une avance de frais (art. 63 al. 4 PA [RS 172.021]), l'assistance judiciaire partielle (art. 65 al. 1 PA) et la désignation d'un mandataire d'office (art. 102m al. 1 let. a LAsi) et conclu, sur le fond, à l'annulation de la décision attaquée, à la reconnaissance de sa qualité de réfugié et à l'octroi de l'asile ou, subsidiairement, au prononcé d'une admission provisoire à son égard (cf. mémoire de recours en allemand) ; que, d'autre part, il a sollicité, à titre préalable, le prononcé de mesures superprovisionnelles (art. 56 PA), l'octroi de l'effet suspensif (art. 107a al. 2 LAsi), la dispense du versement d'une avance de frais, l'assistance judiciaire partielle et la désignation d'un mandataire d'office et conclu, sur le fond, à l'annulation de la décision querellée et, à titre principal, à l'entrée en matière sur sa demande d'asile ou, subsidiairement, au renvoi de la cause à l'autorité intimée (cf. mémoire de recours en français), l'ordonnance du 19 août 2021, par laquelle le TAF a suspendu l'exécution du transfert du recourant à titre de mesures superprovisionnelles (art. 56 PA),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2014/39 consid. 2), que, partant, les conclusions du recours tendant à la reconnaissance de la qualité de réfugié, à l'octroi de l'asile et au prononcé d'une admission provisoire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Dublin III (cf. ATAF 2017 VI/5 consid. 6.2 et 8.2.1 et réf. cit.), qu'en effet, l'Etat membre responsable de l'examen d'une demande de protection internationale en vertu dudit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point c RD III), qu'en l'occurrence, les investigations entreprises par le SEM ont permis d'établir, après consultation de l'unité centrale du système européen « Eurodac », que A._______ a déposé une demande d'asile en Roumanie le 11 mars 2021, que, le 9 juin 2021, le Secrétariat d'Etat a dès lors soumis aux autorités roumaines compétentes, dans le délai fixé à l'art. 23 par. 2 du règlement Dublin III, une requête aux fins de reprise en charge du prénommé, fondée sur l'art. 18 par. 1 point b de ce même règlement, qu'en date du 22 juin 2021, soit dans le délai fixé par l'art. 25 par. 1 RD III, lesdites autorités ont expressément accepté de reprendre en charge l'intéressé, sur la base de l'art. 18 par. 1 point c RD III, que la Roumanie a ainsi reconnu sa compétence pour traiter la demande d'asile du recourant, point qui n'est du reste pas contesté, que, cela étant, au vu de l'art. 3 par. 2 al. 2 du règlement Dublin III, il y a lieu tout d'abord d'examiner s'il y a de sérieuses raisons de croire qu'il existe, en Roumanie, des défaillances systémiques dans la procédure d'asile et les conditions d'accueil des demandeurs, qui entraînent un risque de traitement inhumain ou dégradant au sens de l'art. 4 de la CharteUE, qu'il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(cf. ATAF 2011/35 consid. 4.11 ; 2010/45 consid. 7.4.2), que, si la situation des requérants d'asile en Roumanie peut certes être problématique, on ne saurait toutefois considérer qu'il existe des carences structurelles d'une ampleur telle qu'il y aurait lieu de conclure, d'emblée et de manière générale, que cet Etat est réticent ou incapable d'accorder aux personnes ayant droit à une protection les droits correspondants, respectivement que ces dernières ne pourraient, le cas échéant, faire valoir ceux-ci en justice, que force est du reste de constater que ni le Tribunal, ni la Cour européenne des droits de l'Homme (CourEDH), ni la Cour de justice de l'Union européenne (CJUE) n'ont, à ce jour, retenu l'existence de défaillances systémiques en Roumanie (cf. arrêts du TAF E-2591/2021 du 3 août 2021 consid. 7.4.2 et jurisp. cit. ; F-3370/2021 du 29 juillet 2021 consid. 7.1 et jurisp. cit. ; F-2766/2021 du 25 juin 2021 consid. 5.2 et jurisp. cit.), que, partant, l'application de l'art. 3 par. 2 al. 2 RD III ne se justifie pas en l'espèce, qu'en faisant valoir, avec rapports publiés sur Internet et photos à l'appui (cf. recours en allemand), que les conditions de vie étaient extrêmement précaires en Roumanie, le recourant a aussi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(cf. ATAF 2015/9 consid. 8), qu'en l'espèce, l'intéressé n'a pas démontré l'existence d'un risque concret et avéré que les autorités roumaines refuseraient de le reprendre en charge - alors qu'elles ont expressément accepté la requête à cet effet du SEM - et de mener à terme l'examen de sa demande de protection, en violation de la directive Procédure, une fois qu'il aura sollicité la reprise de sa procédure d'asile, qu'il n'a en particulier fourni aucun élément concret susceptible de démontrer que la Roumanie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qu'en outre, même s'il y a lieu d'admettre que les conditions d'accueil en Roumanie sont dures et ne correspondent pas à celles dont il bénéficie actuellement, l'intéressé n'a pas démontré que ses conditions d'existence dans ce pays revêtiraient un tel degré de pénibilité et de gravité qu'elles seraient constitutives d'un traitement contraire à l'art. 3 CEDH ou encore à l'art. 3 Conv. torture, qu'en particulier, les allégations du recourant, selon lesquelles il avait été battu à plusieurs reprises par les policiers et privé de nourriture sur place, se limitent à de simples affirmations,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qu'au demeurant, si - après son transfert en Roumanie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roumaines, en usant des voies de droit adéquates (art. 26 directive Accueil), que, s'agissant des problèmes de santé allégués devant le SEM,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rien ne permet d'inférer qu'au vu des troubles diagnostiqués, à savoir une aérocolie, des probables coliques intestinales sur transit lent, un état de stress post-traumatique et un trouble mnésique à investiguer, le recourant ne serait pas apte à voyager ou que son transfert en Roumanie représenterait un danger concret pour sa santé, qu'à cet égard, il ne ressort pas du dossier que ces affections feraient actuellement l'objet d'un traitement particulier ou qu'un éventuel traitement prescrit ne serait pas disponible en Roumanie, que l'intéressé n'a du reste pas formulé d'allégations relatives à son état de santé actuel à l'appui de son recours, qu'en tout état de cause, la Roumanie,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cela étant, il appartiendra à l'intéressé de déposer une nouvelle demande d'asile dès qu'il arrivera en Roumanie, respectivement de solliciter la reprise de sa procédure d'asile, ce qui lui permettra de bénéficier dans ce pays des prestations prévues par la directive Accueil, que, dans ces conditions, c'est à juste titre que le SEM a retenu que les problèmes de santé du recourant n'apparaissaient pas d'une gravité telle que son transfert en Roumanie serait illicite au sens restrictif de la jurisprudence précitée, que, dans le cas où l'intéressé devait avoir besoin de soins particuliers au moment de son transfert vers la Roumanie, il lui appartiendra d'en informer les autorités suisses chargées de l'exécution de cette mesure ; que, le cas échéant, il incombera à ces autorités de transmettre, sous une forme appropriée, aux autorités roumaines les renseignements permettant une éventuelle prise en charge médicale spécifique (art. 31 et 32 RD III), que, par conséquent, le transfert du recourant vers la Roumanie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 Roumanie, en application de l'art. 44 LAsi, aucune exception à la règle générale du renvoi n'étant réalisée (art. 32 OA 1), que, pour le surplus, il convient de renvoyer aux considérants de la décision attaquée dès lors que ceux-ci sont suffisamment explicites et motivés (art. 109 al. 3 LTF, par renvoi de l'art. 4 PA), que, par conséquent, le recours doit être rejeté, dans la mesure de sa recevabilité,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du recourant, conformément à l'art. 63 al. 1 PA et aux art. 2 et 3 let. a FITAF (RS 173.320.2), le Tribunal administratif fédéral prononce : 1. Le recours est rejeté, dans la mesure où il est recevable. 2. La requête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