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F-3669/2017 vom 6. Juli 2017</w:t>
      </w:r>
    </w:p>
    <w:p>
      <w:r>
        <w:t>Bundesverwaltungsgericht, 2017-07-06, FR</w:t>
      </w:r>
    </w:p>
    <w:p>
      <w:r>
        <w:rPr>
          <w:b/>
        </w:rPr>
        <w:t xml:space="preserve">Quelle: </w:t>
      </w:r>
      <w:r>
        <w:t>https://mcp.opencaselaw.ch/entscheid/bvger_F-3669_2017</w:t>
      </w:r>
    </w:p>
    <w:p>
      <w:r>
        <w:t>FR: TAF F-3669/2017 du 6 juillet 2017</w:t>
      </w:r>
    </w:p>
    <w:p>
      <w:r>
        <w:t>IT: TAF F-3669/2017 del 6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F-3669/2017 Arrêt du 6 juillet 2017 Composition Claudia Cotting-Schalch, juge unique, avec l'approbation de Jenny de Coulon Scuntaro ; Victoria Popescu, greffière. Parties A._______, né le (...), Afghanistan, c/o (...), recourant, contre Secrétariat d'Etat aux migrations (SEM), Quellenweg 6, 3003 Berne, autorité inférieure. Objet Asile (non-entrée en matière / procédure Dublin) et renvoi; décision du SEM du 23 juin 2017 / N (...). Vu la demande d'asile déposée en Suisse par A._______ en date du 22 mai 2017, l'audition sommaire du 24 mai 2017 par laquelle le prénommé a pu exercer son droit d'être entendu notamment quant à la probable responsabilité, soit de l'Autriche, soit de la Croatie, de mener la procédure d'asile et de renvoi en accord avec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comparaison avec la base de données européenne d'empreintes digitales (unité centrale Eurodac) relevant, d'une part, le dépôt de la demande d'asile déposée par l'intéressé en Autriche le 12 décembre 2015 et, d'autre part, la saisie des empreintes digitales en Croatie, la requête du 30 mai 2017 soumise par le SEM aux fins de sa reprise en charge aux autorités autrichiennes conformément à l'art. 18 al. 1 let. d du règlement Dublin III, la décision du 31 mai 2017 par laquelle les autorités autrichiennes ont rejeté ladite requête au motif que les autorités croates avaient, dans le cadre d'une demande de prise en charge, tacitement reconnu leur compétence pour l'examen de la demande d'asile de l'intéressé en date du 12 mai 2016, la requête du 6 juin 2017 par laquelle le SEM a soumis une requête aux fins de reprise en charge de A._______ aux autorités croates conformément à l'art. 18 al. 1 let. b du règlement Dublin III, la détermination du 19 juin 2017 des autorités croates acceptant la reprise en charge de l'intéressé sur leur territoire en vertu de l'art. 18 al. 1 let. b du règlement Dublin III, la décision du 23 juin 2017 (notifiée le 28 juin 2017), par laquelle le SEM, se fondant sur l'art. 31a al. 1 let. b LAsi (RS 142.31), n'est pas entré en matière sur cette demande d'asile, a prononcé le transfert de l'intéressé vers la Croatie et a ordonné l'exécution de cette mesure, constatant l'absence d'effet suspensif à un éventuel recours, le recours interjeté le 29 juin 2017 contre cette décision auprès du Tribunal administratif fédéral (ci-après : le Tribunal) et la requête d'assistance judiciaire partielle et totale dont il est assorti, la communication du 30 juin 2017, par laquelle le Tribunal a suspendu l'exécution du transfert à titre de mesures superprovisionnelles (art. 56 PA), la réception du dossier de première instance par le Tribunal le 4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relevé, après consultation de l'unité centrale « Eurodac », que l'intéressé avait déposé une demande d'asile en Autriche le 12 décembre 2015, que suite à une première demande de reprise en charge présentée par le SEM aux autorités autrichiennes, il s'est avéré que la Croatie avait déjà tacitement accepté sa responsabilité pour l'examen de la demande d'asile de l'intéressé (cf. courrier du 23 mai 2016 des autorités autrichiennes), que, le 6 juin 2017, le SEM a dès lors soumis aux autorités croates compétentes (et dans les délais fixés aux art. 23 par. 2 et 24 par. 2 du règlement Dublin III), une requête aux fins de reprise en charge fondée sur l'art. 18 par. 1 let. b du règlement Dublin III, que, le 19 juin 2017, lesdites autorités ont accepté de reprendre en charge A._______, sur la base de cette même disposition, que la Croatie a ainsi confirmé sa compétence pour l'examen de la demande d'asile de l'intéressé, que celui-ci conteste avoir déposé une demande d'asile dans ce pays, que pareil argument n'est pas déterminant, puisque les critères de compétence du règlement Dublin III ont conduit à la responsabilité de la Croatie, définitivement acquise, suite à la demande adressée à ce pays par l'Autriche, que l'argument selon lequel il appartiendrait à la Suisse d'examiner les critères de responsabilité selon le règlement Dublin III, et d'accepter cas échéant sa compétence, s'avère ainsi également mal fondé, étant précisé que, comme déjà relevé précédemment, dans une procédure de reprise en charge, il n'y a en principe aucun nouvel examen de la compétence selon le chapitre III, qu'au demeurant, la présence en Suisse d'un oncle maternel ainsi que d'une tante du recourant, indépendamment de la durée et de leur statut dans ce pays, n'est pas non plus déterminant, la notion de membres de la famille, au sens de l'art. 2 point g du règlement Dublin III, étant restreinte au conjoint, au partenaire non marié(e) et aux enfants mineurs, qu'en outre, ces personnes ne font pas non plus partie des parents exhaustivement énumérés à l'art. 16 par. 1 du règlement Dublin III, que c'est ainsi à juste titre que le SEM a considéré que la Croatie était l'Etat responsable pour traiter la demande d'asile du recourant, que celui-ci s'est toutefois opposé à son transfert vers la Croatie, faisant valoir qu'un tel transfert n'était pas licite dès lors qu'il serait exposé à devoir vivre durablement en dessous du minimum vital en violation de l'art. 3 CEDH qui protège contre les mauvais traitements, en raison de son état de santé et de son besoin d'assistance qui ne seraient pas assurés en Croatie, qu'il n'y a toutefois aucune raison sérieuse de croire qu'il existe, en Croatie, des défaillances systémiques dans la procédure d'asile et les conditions d'accueil des demandeurs, qui entraînent un risque de traitement inhumain ou dégradant au sens de l'art. 4 de la CharteUE (cf. art. 3 par. 2 2ème phrase du règlement Dublin III), qu'en effet, la Croatie est liée à la CharteUE et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(RS 0.105, ci-après : Conv. torture,)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le recourant n'a pas démontré que les autorités croates refuseraient d'examiner sa demande de protection, qu'en outre, il n'a fourni aucun élément concret susceptible de démontrer que la Croatie ne respecterait pas le principe du non refoulement, et donc faillirait à ses obligations internationales en le renvoyant dans un pays où sa vie, son intégrité corporelle et sa liberté seraient sérieusement menacées, ou encore d'où il risquerait d'être astreint à se rendre dans un tel pays, que cela étant, il lui appartiendra, à son retour en Croatie, de s'annoncer auprès des autorités compétentes en vue notamment du dépôt d'une demande d'asile et de se conformer à leurs instructions, que, dans son acte de recours, le requérant a également sollicité l'application d'une des clauses discrétionnaires prévues à l'art. 17 du règlement Dublin III, à savoir celle retenue par le par. 1 de cette disposition (clause de souveraineté), que l'intéressée a en particulier exposé qu'il souffrait de problèmes lombaires chroniques et de problèmes de coeur et qu'il nécessitait de l'accompagnement et de l'assistance de ses proches en Suisse, qu'à l'exception des fiches intitulées « Annonce d'un cas médical », les troubles allégués ne sont nullement documentés, de sorte qu'ils ne sauraient d'emblée être considérés comme établis, que, quoi qu'il en soit, ils ne relèvent manifestement pas d'affections d'une gravité ou d'une spécificité telle qu'ils feraient obstacle à son transfert en Croatie en vertu de l'art. 3 CEDH, qu'en effet, selon une récente jurisprudence de la CourEDH, celle-ci a retenu qu'en plus de situations très exceptionnelles telles qu'énoncées à son temps dans l'arrêt N. contre RoyaumeUni du 27 mai 2008, 26565/05, de tels cas peuvent aussi être reconnus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CourEDH Paposhvili c. Belgique du 13 décembre 2016, requête n° 41738/10, par. 183), qu'en l'espèce, les troubles invoqués par A._______ pourront être traités en Croatie, ce pays disposant de structures médicales à même d'y faire face, qu'en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par conséquent, le transfert du recourant en Croatie n'est pas contraire aux obligations de la Suisse découlant des dispositions conventionnelles précitées, qu'au demeurant, s'il devait être contraint par les circonstances à mener une existence non conforme à la dignité humaine ou s'il devait estimer que la Croatie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définitive, il n'y a aucune raison de penser qu'une fois de retour en Croatie, il pourrait être privé d'accès aux conditions matérielles minimales d'accueil, qu'il convient encore de rappeler que le règlement Dublin III ne confère pas au demandeur d'asile le droit de choisir l'Etat membre offrant, à son avis, les meilleures conditions d'accueil comme Etat responsable de l'examen de sa demande d'asile,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qu'en conséquence, la Croatie demeure l'Etat responsable de l'examen de la demande d'asile de l'intéressé et est tenue de le reprendre en charge, que, dans ces conditions, c'est à bon droit que le SEM n'est pas entré en matière sur sa demande d'asile, en application de l'art. 31a al. 1 let. b LAsi, et qu'il a prononcé son transfert de Suisse vers la Croatie,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(cf. art. 65 al. 1 PA) et totale (cf. art. 65 al. 2 PA)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Victoria Popescu Expédition : Destinataires : - au recourant (par lettre recommandée ; annexe : un bulletin de versement) - SEM, Division Dublin, avec le dossier N (...) (par télécopie préalable ; en copie) - au Service de la population et des migrations, Vaud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