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F-3665/2017 vom 31. Juli 2017</w:t>
      </w:r>
    </w:p>
    <w:p>
      <w:r>
        <w:t>Bundesverwaltungsgericht, 2017-07-31, DE</w:t>
      </w:r>
    </w:p>
    <w:p>
      <w:r>
        <w:rPr>
          <w:b/>
        </w:rPr>
        <w:t xml:space="preserve">Quelle: </w:t>
      </w:r>
      <w:r>
        <w:t>https://mcp.opencaselaw.ch/entscheid/bvger_F-3665_2017</w:t>
      </w:r>
    </w:p>
    <w:p>
      <w:r>
        <w:t>FR: TAF F-3665/2017 du 31 juillet 2017</w:t>
      </w:r>
    </w:p>
    <w:p>
      <w:r>
        <w:t>IT: TAF F-3665/2017 del 31 luglio 2017</w:t>
      </w:r>
    </w:p>
    <w:p>
      <w:pPr>
        <w:pStyle w:val="Heading2"/>
      </w:pPr>
      <w:r>
        <w:t>Regeste</w:t>
      </w:r>
    </w:p>
    <w:p>
      <w:r>
        <w:t>Einreiseverbot</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 die Beschwerdeführerin (durch Vermittlung der Schweizerischen Botschaft in Berlin auf diplomatischem Weg) - die Vorinstanz (gegen Empfangsbestätigung; Beilage: Akten Ref-Nr. [...]) Der Einzelrichter: Die Gerichtsschreiberin: Martin Kayser Barbara Kradolfer Rechtsmittelbelehrung: Gegen diesen Entscheid kann innert 30 Tagen nach Eröffnung beim Bundesgericht, 1000 Lausanne 14, Beschwerde in öffentlich-rechtlichen Angelegenheiten geführt werden (Art. 82 ff., 90 ff. und 100 BGG).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