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F-3663/2019 vom 22. Juli 2019</w:t>
      </w:r>
    </w:p>
    <w:p>
      <w:r>
        <w:t>Bundesverwaltungsgericht, 2019-07-22, FR</w:t>
      </w:r>
    </w:p>
    <w:p>
      <w:r>
        <w:rPr>
          <w:b/>
        </w:rPr>
        <w:t xml:space="preserve">Quelle: </w:t>
      </w:r>
      <w:r>
        <w:t>https://mcp.opencaselaw.ch/entscheid/bvger_F-3663_2019</w:t>
      </w:r>
    </w:p>
    <w:p>
      <w:r>
        <w:t>FR: TAF F-3663/2019 du 22 juillet 2019</w:t>
      </w:r>
    </w:p>
    <w:p>
      <w:r>
        <w:t>IT: TAF F-3663/2019 del 22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F-3663/2019 Arrêt du 22 juillet 2019 Composition Gregor Chatton, juge unique, avec l'approbation d'Esther Marti, juge ; Jérôme Sieber, greffier. Parties A._______, né le (...) 1985, Iran, représenté par Marie-Claire Kunz, Centre Social Protestant (CSP), Rue du Village-Suisse 14, Case postale 171, 1211 Genève 8, recourant, contre Secrétariat d'Etat aux migrations SEM, Quellenweg 6, 3003 Berne, autorité inférieure. Objet Renvoi Dublin (droit des étrangers) ; décision du SEM du 9 juillet 2019 / N (...). Vu la demande d'asile déposée en Suisse le 29 novembre 2015 par A._______, ressortissant iranien, né le (...) 1985, la décision du 1er mars 2016, par laquelle le Secrétariat d'Etat aux migrations (ci-après : le SEM), se fondant sur l'art. 31a al. 1 let. b LAsi (RS 142.31), n'est pas entré en matière sur cette demande d'asile, a prononcé le transfert de l'intéressé vers la Croatie et a ordonné l'exécution de cette mesure, l'arrêt E-1590/2016 du 14 avril 2016, par lequel le Tribunal administratif fédéral (ci-après : le Tribunal ou TAF) a rejeté le recours déposé, le 14 mars 2016, contre cette décision, l'arrêt E-3918/2016 du 5 juillet 2016, par lequel le Tribunal a rejeté la demande de révision du 23 juin 2016, le transfert de l'intéressé vers la Croatie, le 13 décembre 2016, la nouvelle demande d'asile déposée par A._______ en Suisse, le 28 février 2017, la décision du 29 juin 2017, par laquelle le SEM, faisant application de l'art. 31a al. 1 let. b LAsi, n'est pas entré en matière sur cette demande et a prononcé le transfert de l'intéressé vers la Croatie, l'arrêt E-3899/2017 du 27 avril 2018, par lequel le Tribunal a rejeté le recours, déposé le 12 juillet 2017, contre cette décision, le transfert de l'intéressé vers la Croatie, le 11 avril 2019, la nouvelle demande d'asile déposée en Suisse par A._______ en date du 3 juin 2019, le courrier du SEM du 7 juin 2019, impartissant un délai au recourant pour se déterminer sur la compétence de la Croatie ainsi que sur un renvoi vers ce pays, dans le respect du droit d'être entendu, la demande de reprise en charge introduite par le SEM, le 24 juin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auprès de l'Unité Dublin croate, la réponse des autorités croates du 5 juillet 2019, par laquelle ces dernières ont expressément accepté la demande de reprise en charge de l'intéressé, toutefois sur la base de l'art. 18 par. 1 let. c du règlement Dublin III, dès lors que la procédure d'asile avait été annulée ensuite du retrait implicite de sa requête, la décision du 9 juillet 2019 (notifiée le 11 juillet 2019), par laquelle le SEM, se fondant sur l'art. 31a al. 1 let. b LAsi, n'est pas entré en matière sur cette demande d'asile, a prononcé le renvoi (recte : transfert) de l'intéressé vers la Croatie et a ordonné l'exécution de cette mesure, constatant l'absence d'effet suspensif à un éventuel recours, le recours interjeté, le 17 juillet 2019, par le requérant contre cette décision par-devant le Tribunal, les demandes d'assistance judiciaire partielle et de suspension des mesures d'exécution du renvoi jusqu'à droit connu sur le recours, la suspension provisoire de l'exécution du transfert ordonnée par le Tribunal, le 18 juillet 2019, à titre de mesure superprovisionnelle au sens de l'art. 56 PA, la réception, les 18 et 19 juillet 2019, des dossiers de première instance par le Tribunal administratif fédéral (ci-après: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qu'il est certes vrai que le SEM a examiné du point de vue matériel la question d'une éventuelle inclusion dans la qualité de réfugié de sa compagne au sens de l'art. 51 LAsi, que cet examen a toutefois eu lieu à tort, dès lors qu'il s'agit d'un point juridique qui doit être traité dans le cadre d'une procédure d'asile au fond, c'est-à-dire seulement une fois que l'Etat responsable au regard du règlement Dublin III aura été déterminé, qu'il y a cela dit lieu de retenir que ce vice de procédure n'entraîne pas à lui seul, in casu, la cassation de la décision querellée, qu'en effet, c'est à bon droit, comme il sera vu ultérieurement, que le dispositif de la décision attaquée retient un motif de non-entrée en matière et que le SEM a, par ailleurs, correctement examiné les liens allégués entre l'intéressé et son amie au regard de l'art. 8 CEDH,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teneur de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sur l'asile (OA 1, RS 142.311 ; cf. à ce sujet ATAF 2015/9 consid. 8.2.2 et ATAF 2012/4 consid. 2.4 in fine et les réf. cit.), qu'en l'occurrence, la compétence de la Croatie avait déjà été constatée à deux reprises (cf. arrêts du TAF E-1590/2016 du 14 avril 2016 et E-3899/2017 du 27 avril 2018), qu'en date du 24 juin 2019, cet office a dès lors soumis aux autorités croates compétentes, dans les délais fixés aux art. 23 par. 2 et art. 24 par. 2 du règlement Dublin III une requête aux fins de reprise en charge, fondée sur l'art. 18 par. 1 let. b du règlement Dublin III, que, le 5 juillet suivant, lesdites autorités ont expressément accepté de reprendre en charge le requérant, sur la base toutefois de la let. c de cette même disposition, que ce changement de disposition légale est justifié par la disparition du recourant ayant amené les autorités croates à abandonner la procédure d'asile, comportement imputable au recourant, que la Croatie a ainsi reconnu sa compétence pour traiter la demande d'asile de l'intéressé, que ce point n'est par ailleurs pas contesté par le recourant devant le Tribunal, qu'il n'y a aucune sérieuse raison de croire qu'il existe, en Croatie,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n° 2013/32/UE du Parlement européen et du Conseil du 26 juin 2013 relative à des procédures communes pour l'octroi et le retrait de la protection internationale [JO L 180 du 29 juin 2013, p. 60 ss ; ci-après : directive Procédure] et la directive n° 2013/33/UE du Parlement européen et du Conseil du 26 juin 2013 établissant des normes pour l'accueil des personnes demandant la protection internationale [refonte] [JO L 180 du 29 juin 2013, p. 96 ss ; ci-après : directive Accueil]), que, dans ces conditions, l'application de l'art. 3 par. 2 du règlement Dublin III ne se justifie pas, que la présomption de sécurité peut cela dit être renversée en présence d'indices sérieux que, dans le cas concret, les autorités de l'Etat membre désigné comme étant responsable ne respecteraient pas le droit international public (cf. ATAF 2010/45 consid. 7.4 et 7.5), qu'en l'espèce, le recourant n'a soulevé aucun argument de cette nature, que, le recourant se prévalant de sa relation avec une réfugiée en Suisse, avec laquelle il serait marié coutumier, et des démarches entamées pour le mariage, il y a lieu d'examiner cette question sous l'angle de l'art. 8 (protection de la vie familiale) en lien avec l'art. 12 (droit au mariage) CEDH, que, tout d'abord, il y a lieu de rappeler que le règlement Dublin III a pour ambition de garantir autant que possible l'unité de la famille, que selon le considérant 14 du préambule de cet acte, « (...) le respect de la vie familiale devrait être une considération primordiale pour les Etats membres lors de l'application du présent règlement », que dans cet ordre d'idées, l'établissement de la responsabilité d'un Etat Dublin repose en premier lieu sur le critère du regroupement familial, que plus précisément, cette règle trouve son expression légale aux articles 9 à 11 du règlement Dublin III qui visent à rapprocher le demandeur et son proche, que s'agissant du cas d'espèce, les articles 9 à 11 du règlement Dublin III n'entrent pas ici en ligne de compte dans la mesure où le recourant n'est pas encore marié, que, cela étant, il reste à examiner la question de savoir si le transfert de l'intéressé en Croatie risquerait de porter atteinte à l'art. 8 CEDH, disposition protégeant la vie privée et familiale, que, selon la jurisprudence du Tribunal fédéral (ci-après : le TF),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qu'en l'occurrence, il sied de retenir, comme l'a déjà fait le Tribunal de céans, que le lien matrimonial qui unirait le recourant à sa compagne n'est pas établi et ne saurait en tout état être reconnu (cf. arrêt du TAF E-3899/2017 du 27 avril 2018), qu'en l'absence de mariage valablement conclu du point de vue de l'ordre juridique suisse, il y a lieu d'examiner si le recourant est engagé dans une relation stable justifiant d'admettre un concubinage assimilable à une « vie familiale » au sens de l'art. 8 CEDH (cf. notamment arrêt du TAF F-5110/2017 du 19 septembre 2017), que 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que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qu'en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 ATAF 2012/4 consid. 3.3.2 ; arrêt du TAF E-7774/2016 du 15 mai 2017 consid. 4), qu'en l'espèce, le Tribunal de céans a déjà retenu que la relation qu'il entretient avec sa compagne n'atteint pas le degré de stabilité et d'intensité requis pour pouvoir être assimilée à une union conjugale ni qu'elle reflète des liens personnels étroits au sens de la jurisprudence (cf. arrêt du TAF E-3899/2017 du 27 avril 2018), que, s'il ressort certes des pièces produites à l'appui du recours que des démarches ont été entamées en Suisse en vue d'un mariage, il sied de relever que la procédure n'en est qu'à un stade très précoce, qu'en effet, le recourant a indiqué que ses documents d'état civil venaient d'être envoyés en Iran pour légalisation, de sorte que le mariage ne peut être considéré comme imminent (cf., dans le même sens, arrêt du TAF F-2716/2019 du 7 juin 2019), qu'en outre, la date de la célébration du mariage n'a pas été arrêtée et reste aléatoire, que, par ailleurs, il convient de relever que, d'après les pièces fournies par le recourant, ces démarches n'ont été entamées que depuis le 27 juin 2019 (cf. reçu d'émolument annexé au recours du 17 juillet 2019), soit après le dépôt de sa troisième demande d'asile en Suisse, que le recourant n'a, depuis l'arrêt du TAF E-3899/2017 du 27 avril 2018 niant la stabilité et l'intensité de sa relation, apporté aucun moyen de preuve à même de démontrer le contraire, qu'il a seulement allégué que lui et son amie avaient fait « vie commune à chaque fois que leur situation administrative le leur a[vait] permis » (cf. recours du 17 juillet 2019, p. 4), sans toutefois étayer ses dires, que, partant, il convient de retenir qu'il ne peut toujours pas se prévaloir de l'existence d'une communauté de toit durable au sens de la jurisprudence (sur la notion de concubinage stable protégée par la loi, cf. ATAF 2012/4 consid. 3.3.2 et 3.3.3 ; voir aussi ATF 138 III 157 consid. 2.3.3 et ATF 140 V 50 consid. 3.4.3), qu'il est, au demeurant et comme indiqué à juste titre par l'autorité inférieure, loisible à l'intéressé de continuer les démarches en vue du mariage depuis l'étranger et, une fois les formalités accomplies, de déposer auprès des autorités helvétiques une demande dans le but de rejoindre sa compagne en Suisse (cf., dans le même sens, arrêt du TAF F-6/2019 du 18 janvier 2019), que, dans ces circonstances, un transfert de l'intéressé vers la Croatie n'est pas non plus contraire au droit au mariage protégé par l'art. 12 CEDH (comparer avec arrêt de la Cour EDH O'Donoghue et al. c. Royaume-Uni, du 14 décembre 2010, req. 34848/07, Rec. 2010, par. 85 ss; arrêt du TF 2C_950/2014 du 9 juillet 2015 consid. 6), qu'il n'y a dès lors pas pour la Suisse d'obligation positive, au titre de l'art. 8 et 12 CEDH, de renoncer au transfert du recourant vers la Croatie et d'examiner au fond sa demande d'asile, qu'il ne peut être ainsi reproché à l'autorité inférieure de ne pas avoir fait application de la clause de souveraineté de l'art. 17 par. 1 règlement Dublin III et de l'art. 29a al. 3 OA1,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dans ces conditions, c'est à bon droit que le SEM n'est pas entré en matière sur sa demande d'asile, en application de l'art. 31a al. 1 let. b LAsi, et qu'il a prononcé son transfert de Suisse vers la Croatie,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recourant, par l'entremise de sa représentante (par lettre recommandée ; annexe : un bulletin de versement) - SEM, Division Dublin, avec le dossier N (...) en retour - à l'Office cantonal de la population et des migrations du canton de Genève (ci-après : l'OCPM),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