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F-3647/2018 vom 11. Oktober 2019</w:t>
      </w:r>
    </w:p>
    <w:p>
      <w:r>
        <w:t>Bundesverwaltungsgericht, 2019-10-11, FR</w:t>
      </w:r>
    </w:p>
    <w:p>
      <w:r>
        <w:rPr>
          <w:b/>
        </w:rPr>
        <w:t xml:space="preserve">Quelle: </w:t>
      </w:r>
      <w:r>
        <w:t>https://mcp.opencaselaw.ch/entscheid/bvger_F-3647_2018</w:t>
      </w:r>
    </w:p>
    <w:p>
      <w:r>
        <w:t>FR: TAF F-3647/2018 du 11 octobre 2019</w:t>
      </w:r>
    </w:p>
    <w:p>
      <w:r>
        <w:t>IT: TAF F-3647/2018 del 11 ottobre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La recourante a qualité pour recourir (art. 48 al. 1 PA). Présenté dans la forme et les délais prescrits par la loi, le recours dirigé contre la décision du SEM du 22 mai 2018 est recevable (cf. art. 50 et 52 PA). 2.Le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l'espèce, l'autorité intimée a rendu la décision qui fait l'objet du présent recours en date du 22 mai 2018, c'est-à-dire avant l'entrée en vigueur du nouveau droit le 1er janvier 2019. En l'absence de dispositions transitoires particulières, il convient de se référer aux règles générales régissant la détermination du droit applicable. Comme précisé dans sa jurisprudence, le TAF,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 Dans la mesure où l'application du nouveau droit ne conduirait pas, dans le cas particulier, à une issue différente que celle à laquelle aboutirait l'examen de l'affaire sous l'angle des anciennes dispositions, il n'est pas nécessaire de déterminer s'il existe des motifs importants d'intérêt public à même de commander l'application immédiate du nouveau droit. Par conséquent, il y a lieu, sur le plan matériel, d'appliquer les dispositions topiques dans leur teneur en vigueur jusqu'au 31 décembre 2018. Par souci de clarté, le Tribunal continuera donc à utiliser l'ancienne dénomination « LEtr » (cf. notamment arrêts du TAF F-6407/2017 du 29 juillet 2019 consid. 3 et F-6416/2018 du 21 mai 2019 consid. 2.4). Par ailleurs, il convient de relever que l'ordonnance du 22 octobre 2008 sur l'entrée et l'octroi de visas (aOEV) a été abrogée et remplacée par l'ordonnance du 15 août 2018 sur l'entrée et l'octroi de visas (OEV, RS 142.204), entrée en vigueur le 15 septembre 2018. Etant donné qu'à cette date, la procédure tendant à l'octroi du visa Schengen n'était plus pendante devant l'autorité de première instance, la nouvelle ordonnance n'est pas applicable (cf. art. 70 et 71 OEV). 4.La politique des autorités suisses en matière de visa joue un rôle très important dans la prévention de l'immigration clandestine (cf. à ce sujetle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2014/1 consid. 4.1.1).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2014/1consid. 4.1.1 et 4.1.5 et ATAF 2011/48 consid. 4.1).</w:t>
      </w:r>
    </w:p>
    <w:p>
      <w:r>
        <w:rPr>
          <w:b/>
        </w:rPr>
        <w:t>E. 5.1</w:t>
      </w:r>
    </w:p>
    <w:p>
      <w:r>
        <w:t>Les dispositions sur la procédure en matière de visa ainsi que sur l'entrée en Suisse et la sortie de ce pays ne s'appliquent que dans la mesure où les accords d'association à Schengen, qui sont mentionnés àl'Annexe 1, ch. 1 LEtr, ne contiennent pas de dispositions divergentes (cf. art. 2 al. 4 et 5 LEtr). S'agissant des conditions d'entrée en Suisse pour un court séjour (soit un séjour n'excédant pas 90 jours sur toute période de 180 jours), l'art. 2 al. 1 aOEV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2017,p. 1-7).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5.2</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(cf. art. 12 al. 1 en relation avec l'art. 2 al. 4 aOEV; art. 32 par. 1 en relation avec l'art. 25 par. 1 let. a et par. 2 du code des visas et art. 6 par. 5 let. aet c du code frontières Schengen).</w:t>
      </w:r>
    </w:p>
    <w:p>
      <w:r>
        <w:rPr>
          <w:b/>
        </w:rPr>
        <w:t>E. 5.3</w:t>
      </w:r>
    </w:p>
    <w:p>
      <w:r>
        <w:t>Le règlement (UE) 2018/1806 du Parlement européen et du Conseil du 14 novembre 2018 (JO L 303 du 28 novembre 2018, p. 39-58) - qui a remplacé le règlement (CE) 539/2001 du Conseil du 15 mars 2001 (JOL 81 du 21 mars 2001, p. 1-7) et qui ne se distingue pas de celui-ci sur ce point - différencie, en ses art. 1 et 3, les ressortissants des Etats tiers selon qu'ils sont soumis ou non à l'obligation du visa (cf. art. 4 al. 1 aOEV). En tant que ressortissante sri lankaise, l'invitée est soumise à l'obligation du visa (cf. annexe I des règlements susmentionnés). 6.En date du 12 avril 2018, la Représentation suisse à Colombo a refusé la délivrance du visa en faveur de l'intéressée en indiquant, d'une part, qu'elle n'avait pas fourni la preuve qu'elle disposait de moyens de subsistance suffisants et que, d'autre part, sa volonté de quitter le territoire des Etats membres de Schengen avant l'expiration du visa n'avait pas pu être établie. Par décision du 22 mai 2018, l'autorité inférieure a confirmé le refus d'autorisation d'entrée dans l'Espace Schengen prononcé par la Représentation suisse à Colombo à l'encontre de l'invitée. Elle a en effet considéré que sa sortie de l'Espace Schengen, au terme du séjour sollicité, n'apparaissait pas suffisamment garantie, compte tenu de sa situation personnelle (célibataire, avec de faibles revenus et n'ayant jamais voyagé dans l'Espace Schengen) et de la situation socio-économique prévalant dans son pays d'origine. Aux yeux du SEM, il ne saurait être exclu que l'intéressée souhaite prolonger sa présence une fois arrivée dans l'Espace Schengen, dans l'espoir de trouver des conditions d'existence meilleures que celles qu'elle connaît dans sa patrie. A l'appui de son recours, l'intéressée a souligné qu'elle n'avait pas l'intention de s'établir en Suisse et qu'elle n'avait aucune raison de ne pas retourner au Sri Lanka (où elle avait passé toute son existence) à la fin de son séjour touristique. Elle y exerçait depuis vingt ans la profession bien rémunérée d'enseignante et s'y s'occupait de sa mère âgée - dont elle hériterait d'ailleurs les nombreux terrains qu'elle possédait. Quant aux invitants en Suisse, ils s'étaient portés garants financiers de l'intéressée. 6.1 En l'espèce, le Tribunal concentrera son raisonnement sur la garantie de sortie de l'Espace Schengen de la recourante au terme du séjour sollicité. 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F-6725/2017 du 9 octobre 2018 consid. 6.1). Cela étant,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 et arrêt du TAF F-5295/2018 du 6 août 2019 consid. 6.3). 6.2 Compte tenu de la qualité de vie et des conditions économiques et sociales relativement difficiles que connaît la population du Sri Lanka, on ne saurait de prime abord écarter les craintes de l'autorité inférieure de voir l'intéressée prolonger son séjour en Suisse au-delà de la date d'échéance du visa sollicité. Il convient en effet de prendre en considération la situation prévalant au Sri Lanka, pays qui a connu, depuis les années 1960, des tensions croissantes entre ses deux principales communautés (les Cinghalais, de religion principalement bouddhiste, et les Tamouls, de confession majoritairement hindouiste), tensions qui se sont transformées au début des années 1980 en un conflit armé opposant le gouvernement sri-lankais aux Tigres de Libération de l'Eelam Tamoul (LTTE), un mouvement sécessionniste revendiquant les régions du Nord et de l'Est de l'île à majorité tamoule. Depuis la fin de la guerre civile en mai 2009 et, en particulier, depuis la levée de l'état d'urgence en août 2011, la situation sécuritaire s'est détendue dans ce pays. Il n'en demeure pas moins que des tensions subsistent sur les plans ethnique et religieux, en particulier dans les anciennes zones de conflit situées au Nord et à l'Est du pays (comprenant le district de Jaffna, capitale de la province du Nord), tensions liées notamment au fait qu'une forte présence de l'armée sri-lankaise (à majorité cinghalaise) a été maintenue dans ces régions et que le processus visant à rétrocéder les terres confisquées par l'armée à la communauté tamoule (notamment) reste difficile à mettre en place (cf. parmi d'autres, l'article "Au Sri Lanka, des vies suspendues", paru le 26 août 2015 sur le site du journal Le Temps : www.letemps.ch, et l'article "Au Sri Lanka, l'armée résiste à la transition", paru le 28 mai 2015 sur le site du quotidien Le Monde : www.lemonde.fr). Malgré les espoirs suscités par l'élection d'un nouveau président au mois de janvier 2015 et le vaste processus de réformes et de réconciliation lancé par le nouveau gouvernement, il reste encore d'importants défis à relever, ce qui prendra du temps (cf. notamment le rapport "Principaux axes de l'engagement de la Suisse au Sri Lanka 2016-2020 [état février 2016]", publié sur le site du Département fédéral des affaires étrangères : www.dfae.admin.ch &gt; Représentations et conseils aux voyageurs &gt; Sri Lanka &gt; Développement et coopération &gt; Coopération internationale &gt; Stratégie, site consulté en septembre 2019). Le 21 avril 2019, plusieurs attentats ont eu lieu contre des hôtels à Colombo et contre des églises à Batticaloa, Negombo et Colombo. Ceux-ci ont causé plus de 250 morts et environ 500 blessés. A la suite des attentats, les tensions politiques et les tensions entre les communautés religieuses voire ethniques se sont accentuées ; elles peuvent déclencher des affrontements violents à tout moment et dans tout le pays. Il faut s'attendre à ce que la situation politique reste tendue jusqu'aux élections législatives nationales au mois de décembre 2019 (cf. Conseils aux voyageurs - Sri Lanka, publié sur le site du Département fédéral des affaires étrangères : www.dfae.admin.ch Représentations et conseils aux voyageurs Sri Lanka Conseils aux voyageurs - Sri Lanka, site consulté en septembre 2019). Sur le plan économique, avec un produit intérieur brut (PIB) par habitant en 2018 de 4'102,50 USD, le Sri Lanka se situe très en dessous des stan-dards européens. A cela s'ajoute que la dette publique (83% du PIB) s'est accrue en 2018 et qu'à partir de 2019, les remboursements de la dette externe devraient plus que doubler par rapport aux années précédentes. On relèvera aussi que, sur le plan de l'indice de développement humain (IDH), qui prend en compte la santé, l'éducation et le revenu de la population, le Sri Lanka a été classé en 2018 au 76ème rang sur 189 pays (sources : site internet de la Banque mondiale [https://donnees.banquemondiale.org/indicator/NY.GDP.PCAP.CD?loca-tiolo=DZ&amp;view=chart, site consulté en septembre 2019] ; site internet de la Direction générale du Trésor français [https://www.tresor.economie.gouv.fr &gt; Trésor international &gt; Sri Lanka &gt; indicateurs et conjoncture, Situation économique de Sri Lanka, site consulté en septembre 2019] ; rapport Indices et indicateurs de développement humain 2018 du Programme des Nations Unies pour le développement [http://hdr.undp.org/sites/default/files/2018_human_development_statistical_update_fr.pdf, site consulté en septembre 2019]). Il s'agit enfin de souligner que les autorités helvétiques sont régulièrement saisies de demandes d'asile émanant de ressortissants sri lankais, le Sri Lanka figurant au 5e rang des pays de provenance des requérants d'asile en Suisse pendant le 2e trimestre 2019 (cf. Commentaires sur les statistiques en matière d'asile du 13 août 2019, en ligne sur le site du SEM : www. sem.admin.ch Publications &amp; service Statistiques en matière d'asile, site consulté en septembre 2019; voir également ATAF 2014/1 consid. 6.2.1 ainsi qu'arrêt du TAF F-5090/2018, F-5091/2018 du 27 mars 2019 consid. 6.3). 6.3 Dès lors, les conditions socio-économiques prévalant au Sri Lanka ne ne sont pas sans exercer une pression migratoire importante sur la population, en particulier s'agissant des personnes jeunes et sans attaches particulières. Cette tendance migratoire est encore renforcée, comme l'expérience l'a démontré, lorsque la personne concernée peut s'appuyer à l'étranger sur un réseau social (parents, amis) préexistant, comme cela est le cas en l'espèce (arrêt du TAF F-5295/2018 consid. 7.4). Compte tenu de la situation générale au Sri Lanka et des nombreux avantages qu'offre la Suisse (en termes de niveau et de qualité de vie, d'emploi, de sécurité, d'infrastructures scolaires et socio-médicales, etc.), le Tribunal ne saurait partant faire abstraction du risque d'une éventuelle prolongation par l'intéressée de son séjour sur le territoire helvétique au-delà de la durée de validité de son visa (en ce sens : arrêts du TAF F-6333/2017 du 13 juillet 2018 consid. 7.2 et F-6712/2016 du 25 octobre 2017 consid. 5.3). 7.Toutefois, le Tribunal doit également prendre en considération les particularités du cas d'espèce pour évaluer le risque que la personne concernée ne retournera pas dans son pays d'origine au terme du séjour envisagé (ATAF 2014/1 consid. 6.3.1).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Il convient dès lors d'examiner si, en l'état, la situation personnelle, familiale, financière et sociale de l'invitée plaide en faveur d'un retour ponctuel de sa part dans son pays d'origine. 7.1 En l'occurrence, l'intéressée est célibataire, sans enfants et elle est âgée de quarante-cinq ans. Etant donné que sa soeur, le mari de celle-ci et leur enfant habitent en Suisse, il convient d'admettre que la recourante dispose d'importantes attaches familiales et amicales sur le territoire helvétique. Le fait que sa mère âgée - dont la recourante devrait prendre soin quotidiennement - et plusieurs de ses frères et soeurs vivent également au Sri Lanka (cf. recours du 22 juin 2018, pp. 3 et 5) n'est pas de nature à remettre en cause cette appréciation, ce d'autant moins que ces affirmations n'ont pas été étayées à satisfaction. En tout état de cause, la recourante n'est pas parvenue à démontrer qu'elle disposerait au Sri Lanka d'attaches personnelles à ce point importantes (voire de liens de dépendance familiaux) qu'elles permettraient de considérer son retour comme garanti à la fin du séjour envisagé en Suisse. S'agissant de sa situation professionnelle, il apparaît que la recourante exerce la profession d'enseignante dans une école publique. Ce statut ne suffit pas à garantir son départ ponctuel à l'échéance du visa sollicité. En particulier, il ne ressort pas du dossier de la cause qu'elle exercerait des responsabilités à ce point importantes, ni qu'elle bénéficierait d'un salaire tel que sa volonté de quitter l'Espace Schengen à l'issue du séjour envisagé puisse être considérée comme établie. En effet, les pièces produites à l'appui de la demande de visa Schengen indiquent que le salaire mensuel moyen versé à l'intéressée est de 42'289 roupies, soit environ 230 francs suisses (voir calculateur de l'UBS SA, à l'adresse https://www.ubs.com/ch/fr/private/accounts-and-cards/information/currency-converter.html, taux de change au 25 septembre 2019). Si ce salaire est légèrement plus élevé que le revenu moyen au Sri Lanka, il ne constitue toutefois pas, en soi, une garantie suffisante pour un retour au pays à l'échéance du visa, étant rappelé qu'il existe une grande différence par rapport aux conditions salariales suisses (arrêt du TAF F-510/2018 du 28 mai 2018 consid. 6.3.2). S'ajoute à cela la circonstance qu'elle ne s'est jamais rendue dans l'Espace Schengen auparavant, ce qui constitue un risque accru. Au surplus, le fait que la mère de la recourante soit propriétaire de plusieurs terrains et d'une maison - dont l'intéressée hériterait - ne saurait démontrer que celle-ci dispose d'attaches suffisamment importantes pour garantir son retour dans son pays d'origine, dans la mesure en particulier où l'on ne saurait conclure que sa situation matérielle se trouverait péjorée si celle-ci prenait la décision de demeurer sur le territoire helvétique à l'expiration de son visa (arrêt du TAF F-6333/2017 du 13 juillet 2018 consid. 8.3). 7.2 En tenant compte de l'ensemble de ces éléments, il y a lieu de retenir que la situation personnelle, familiale, financière et sociale de la recourante n'offre pas les garanties suffisantes pour rendre hautement vraisemblable son retour au pays à l'échéance du visa requis. S'agissant au surplus de la requête formulée par la recourante à l'occasion de sa réplique du 28 septembre 2018 et tendant à obtenir, de la part de l'autorité intimée, des statistiques sur le « nombre d'abus de visas Schengen par des ressortissants du Sri Lanka au cours de ces trois dernières années », le Tribunal est d'avis que les éléments essentiels sur lesquels il entend fonder son appréciation ressortent déjà clairement du dossier, de sorte qu'il ne s'avère pas indispensable de donner une suite favorable à dite requête (ATF 136 I 229 consid. 5.3 et 130 II 169 consid. 2.3.2 et 2.3.3; arrêt du TF 1C_136/2015 du 20 août 2015 consid. 2.2), ce d'autant moins qu'il n'apparaît pas que l'examen de ces chiffres généraux serait pertinent dans le cadre de l'appréciation des particularités du cas d'espèce.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138 III 374 consid. 4.3.2). 7.3. Le Tribunal souligne par ailleurs que le désir de la recourante, au demeurant parfaitement compréhensible, de rendre visite à une partie de sa famille en Suisse, ne constitue pas à lui seul un motif justifiant l'octroi d'un visa en sa faveur, à propos duquel elle ne saurait au demeurant se prévaloir d'aucun droit.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ou dans d'autres Etats Schengen. En effet, au vu du nombre important de demandes de visas qui leur sont adressées, les autorités helvétiques ont été amenées à adopter une politique d'admission très restrictive en la matière (consid. 4 et 6.1 supra ; arrêt du TAF F-3605/2017 du 16 avril 2018 consid. 6.4). 7.4 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(celui-ci conservant seul la maîtrise de son comportement) et ne permettent nullement d'exclure l'éventualité que l'intéressé, une fois en Suisse, tente d'y poursuivre durablement son existence (arrêt du TAF F-4176/2017 du 1er mars 2018 consid. 6).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 7.5 Le Tribunal ne saurait dès lors admettre, au vu de l'ensemble des éléments du dossier, que le retour de l'intéressée dans sa patrie au terme du visa requis puisse être considéré comme suffisamment assuré. Même si, comme indiqué (consid. 7.4 supra), le Tribunal ne remet pas en cause l'honnêteté des invitants qui se sont portés garants du séjour de la recourante, il constate que les conditions d'entrée prévues par le code frontières Schengen concernant la garantie que l'invitée quittera la Suisse dans le délai fixé ne sont pas remplies en l'espèce. C'est donc de manière fondée que l'autorité de première instance a rejeté l'opposition du 24 avril 2018 et confirmé le refus d'octroyer à l'intéressée une autorisation d'entrée dans l'Espace Schengen. 7.6 Le Tribunal constate par ailleurs que le dossier ne laisse pas apparaître de motifs susceptibles de justifier la délivrance en faveur de la recourante d'un visa à validité territoriale limitée (visa VTL). 8.Compte tenu de l'ensemble des éléments qui précèdent, on ne saurait re-procher à l'instance inférieure d'avoir refusé la délivrance d'une autorisa-tion d'entrée dans l'Espace Schengen en faveur de l'invitée. Il s'ensuit que, par sa décision sur opposition du 22 mai 2018, l'autorité inférieure n'a ni violé le droit fédéral, ni constaté des faits pertinents de manière inexacte ou incomplète ; en outre, cette décision n'est pas inopportune (art. 49 PA). En conséquence, le recours est rejeté. 9.Vu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La recourante n'a, par ailleurs, pas droit à des dépens (art. 64 al. 1 PAa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