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F-3623/2024 vom 13. Juni 2024</w:t>
      </w:r>
    </w:p>
    <w:p>
      <w:r>
        <w:t>Bundesverwaltungsgericht, 2024-06-13, DE</w:t>
      </w:r>
    </w:p>
    <w:p>
      <w:r>
        <w:rPr>
          <w:b/>
        </w:rPr>
        <w:t xml:space="preserve">Quelle: </w:t>
      </w:r>
      <w:r>
        <w:t>https://mcp.opencaselaw.ch/entscheid/bvger_F-3623_2024</w:t>
      </w:r>
    </w:p>
    <w:p>
      <w:r>
        <w:t>FR: TAF F-3623/2024 du 13 juin 2024</w:t>
      </w:r>
    </w:p>
    <w:p>
      <w:r>
        <w:t>IT: TAF F-3623/2024 del 13 giugno 2024</w:t>
      </w:r>
    </w:p>
    <w:p>
      <w:pPr>
        <w:pStyle w:val="Heading2"/>
      </w:pPr>
      <w:r>
        <w:t>Regeste</w:t>
      </w:r>
    </w:p>
    <w:p>
      <w:r>
        <w:t>Nichteintreten auf Asylgesuch und Wegweisung (Dublin-Verfahren - Art. 31a Abs. 1 Bst. b AsylG)</w:t>
      </w:r>
    </w:p>
    <w:p>
      <w:pPr>
        <w:pStyle w:val="Heading2"/>
      </w:pPr>
      <w:r>
        <w:t>Erwägungen</w:t>
      </w:r>
    </w:p>
    <w:p>
      <w:r>
        <w:rPr>
          <w:b/>
        </w:rPr>
        <w:t>E. 1</w:t>
      </w:r>
    </w:p>
    <w:p>
      <w:r>
        <w:t>Die Beschwerde wird abgewiesen.</w:t>
      </w:r>
    </w:p>
    <w:p>
      <w:r>
        <w:rPr>
          <w:b/>
        </w:rPr>
        <w:t>E. 2</w:t>
      </w:r>
    </w:p>
    <w:p>
      <w:r>
        <w:t>Das Gesuch um Gewährung der unentgeltlichen Rechtspflege samt Rechtsverbeiständung wird abgewiesen.</w:t>
      </w:r>
    </w:p>
    <w:p>
      <w:r>
        <w:rPr>
          <w:b/>
        </w:rPr>
        <w:t>E. 3</w:t>
      </w:r>
    </w:p>
    <w:p>
      <w:r>
        <w:t>Die Verfahrenskosten von Fr. 750.- werden der Beschwerdeführerin auferlegt. Dieser Betrag ist innert 30 Tagen ab Versand des Urteils zugunsten der Gerichtskasse zu überweisen. 4.Dieses Urteil geht an die Beschwerdeführerin, das SEM und die kantonale Migrationsbehörde.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