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F-3623/2019 vom 19. Juli 2019</w:t>
      </w:r>
    </w:p>
    <w:p>
      <w:r>
        <w:t>Bundesverwaltungsgericht, 2019-07-19, FR</w:t>
      </w:r>
    </w:p>
    <w:p>
      <w:r>
        <w:rPr>
          <w:b/>
        </w:rPr>
        <w:t xml:space="preserve">Quelle: </w:t>
      </w:r>
      <w:r>
        <w:t>https://mcp.opencaselaw.ch/entscheid/bvger_F-3623_2019</w:t>
      </w:r>
    </w:p>
    <w:p>
      <w:r>
        <w:t>FR: TAF F-3623/2019 du 19 juillet 2019</w:t>
      </w:r>
    </w:p>
    <w:p>
      <w:r>
        <w:t>IT: TAF F-3623/2019 del 19 luglio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Gregor Chatton Sylvain Félix Expédition : Destinataires : - recourant, par l'entremise de son mandataire (recommandé; annexe : un bulletin de versement) - SEM, Domaine de direction Asile (n° de réf. N [...]) - en copie, Service de la population et des migrants du canton de Fribourg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