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F-3617/2017 vom 3. Juli 2017</w:t>
      </w:r>
    </w:p>
    <w:p>
      <w:r>
        <w:t>Bundesverwaltungsgericht, 2017-07-03, DE</w:t>
      </w:r>
    </w:p>
    <w:p>
      <w:r>
        <w:rPr>
          <w:b/>
        </w:rPr>
        <w:t xml:space="preserve">Quelle: </w:t>
      </w:r>
      <w:r>
        <w:t>https://mcp.opencaselaw.ch/entscheid/bvger_F-3617_2017</w:t>
      </w:r>
    </w:p>
    <w:p>
      <w:r>
        <w:t>FR: TAF F-3617/2017 du 3 juillet 2017</w:t>
      </w:r>
    </w:p>
    <w:p>
      <w:r>
        <w:t>IT: TAF F-3617/2017 del 3 luglio 2017</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F-3617/2017 Urteil vom 3. Juli 2017 Besetzung Einzelrichter Fulvio Haefeli, mit Zustimmung von Richter Gérald Bovier; Gerichtsschreiber Gert Winter. Parteien A._______, geboren (...), Irak, vertreten durch MLaw Sonia Lopez Hormigo, (...), Beschwerdeführer, gegen Staatssekretariat für Migration (SEM), Quellenweg 6, 3003 Bern, Vorinstanz. Gegenstand Nichteintreten auf Asylgesuch und Wegweisung (Dublin-Verfahren); Verfügung des SEM vom 13. Juni 2017 / N (...). Das Bundesverwaltungsgericht stellt fest, dass der Beschwerdeführer am 28. April 2017 in der Schweiz um Asyl nachsuchte, dass dem Beschwerdeführer anlässlich der Befragung vom 8. Mai 2017 zur Person (BzP) das rechtliche Gehör zur Zuständigkeit Bulgariens gewährt wurde, wobei er in diesem Zusammenhang ausführte, er habe oft gehört, dass die bulgarische Polizei mafiös sei, und er wolle nicht in einem Staat leben, dessen Polizei mafiös sei, dass jedenfalls dort lebende Afghanen im Rahmen von Demonstrationen regelrecht geschlagen worden seien, dass aufgrund eines Abgleichs mit der Fingerabdruck-Datenbank (Zentraleinheit Eurodac) feststeht, dass der Beschwerdeführer am 3. November 2016 in Bulgarien um Asyl ersucht hatte, dass das SEM am 6. Juni 2017 die bulgarischen Behörden um Übernahme des Beschwerdeführers im Sinne von Art. 18 Abs. 1 Bst. b Dublin-III-VO ersuchte, dass die bulgarischen Behörden das Ersuchen am 8. Juni 2017 guthiessen, dass das SEM mit Verfügung vom 13. Juni 2017 - eröffnet am 19. Juni 2017 - in Anwendung von Art. 31a Abs. 1 Bst. b AsylG (SR 142.31) auf das Asylgesuch nicht eintrat, die Wegweisung aus der Schweiz nach Bulgarien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26. Juni 2017 gegen diesen Entscheid beim Bundesverwaltungsgericht Beschwerde erheben und dabei die nachfolgend aufgeführten Rechtsbegehren stellen liess: Der Nichteintretensentscheid sei aufzuheben. Die Zuständigkeit der Schweiz sei festzustellen und das Asylgesuch materiell zu prüfen. Eventualiter sei das Verfahren zur Neubeurteilung an die Vorinstanz zurückzuweisen. Der Beschwerde sei die aufschiebende Wirkung zu erteilen. Die Vollzugsbehörden seien im Sinne einer vorsorglichen Massnahme anzuweisen, bis zum Entscheid über die Erteilung der aufschiebenden Wirkung von Vollzugshandlungen abzusehen. Dem Beschwerdeführer sei die unentgeltliche Rechtspflege zu gewähren und die Unterzeichnete als Rechtsbeiständin beizuordnen, dass der Beschwerdeführer zur Begründung seiner Beschwerdebegehren im Wesentlichen geltend macht, es gebe einen fehlenden Zugang zum Asylverfahren sowie zahlreiche systemische Schwachstellen des Asylverfahrens in Bulgarien, weshalb dem Beschwerdeführer eine unmenschliche oder entwürdigende Behandlung im Sinne des Artikel 4 der Charta der Grundrechte der Europäischen Union (ABl. C 364/1 vom 18.12.2000, nachfolgend: EU-Grundrechtecharta) und eine Verletzung von Art. 3 EMRK drohe, dass die Vorinstanz bei der Prüfung des Selbsteintritts eine Ermessensunterschreitung begangen habe, dass der Instruktionsrichter mit Telefax vom 28. Juni 2017 einen superprovisorischen Vollzugsstopp anordnete, dass die vorinstanzlichen Akten am 29. Juni 2017 beim Bundesverwaltungsgericht eintrafen,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auf Asylgesuche in der Regel nicht einzutreten ist,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der Dublin-III-VO als zuständiger Staat bestimmt wird, dass das Verfahren zur Bestimmung des zuständigen Mitgliedstaates eingeleitet wird, sobald in einem Mitgliedstaat erstmals ein Asylantrag gestellt wird (Art. 20 Abs. 1 Dublin-III-VO), dass ein Abgleich der Fingerabdrücke des Beschwerdeführers mit der "Eurodac"-Datenbank ergab, dass dieser am 3. November 2016 in Bulgarien ein Asylgesuch eingereicht hatte, dass das SEM die bulgarischen Behörden am 6. Juni 2017 um Wiederaufnahme des Beschwerdeführers gestützt auf Art. 23 Dublin-III-VO ersuchte, dass die bulgarischen Behörden dem Gesuch um Übernahme am 8. Juni 2017 zustimmten, dass der Beschwerdeführer nicht (mehr) bestreitet, in Bulgarien ein Asylgesuch eingereicht zu haben, und auch die grundsätzliche Zuständigkeit dieses Mitgliedstaates unbestritten blieb, womit die Zuständigkeit Bulgariens gegeben ist, dass die Vorbringen in der Beschwerdeschrift nicht zu einer veränderten Betrachtungsweise zu führen vermögen, dass dem Beschwerdeführer zunächst einmal entgegenzuhalten ist, dass es nicht die Sache der asylsuchenden Person ist, den für ihr Asylverfahren zuständigen Staat selbst zu bestimmen, sondern die Bestimmung des zuständigen Staates nach der Dublin-III-VO erfolgt und alleine den beteiligten Dublin-Vertragsstaaten obliegt (vgl. dazu BVGE 2010/45 E. 8.3),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EU-Grundrechtecharta) mit sich bringen, und nach den Regeln der Dublin-III-VO kein anderer zuständiger Mitgliedstaat bestimmt werden kann,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der Beschwerdeführer in seinen Vorbringen die Anwendung der Ermessensklausel von Art. 17 Abs. 1 Dublin-III-VO respektive der - das Selbsteintrittsrecht im Landesrecht konkretisierenden - Bestimmung von Art. 29a Abs. 3 der Asylverordnung 1 vom 11. August 1999 (AsylV 1, SR 142.311) fordert, gemäss welcher das SEM das Asylgesuch "aus humanitären Gründen" auch dann behandeln kann, wenn dafür gemäss Dublin-III-VO ein anderer Staat zuständig wäre, dass es entgegen den Vorbringen des Beschwerdeführers keine wesentlichen Gründe für die Annahme gibt, das Asylverfahren und die Aufnahmebedingungen für Antragsteller in Bulgarien würden systemische Schwachstellen aufweisen, die eine Gefahr einer unmenschlichen oder entwürdigenden Behandlung im Sinne des Artikels 4 der EU-Grundrechtecharta mit sich brächten, dass Bulgarien nämlich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zwar dem Bericht des UNHCR vom 2. Januar 2014 (UNHCR Observations on the Current Situation of Asylum in Bulgaria) zu entnehmen ist, dass in jenem Zeitpunkt in Bulgarien Mängel bei den Aufnahmebedingungen für Asylsuchende und dem Asylverfahren bestanden, dass indes gemäss dem Bericht des UNHCR vom April 2014 (UNHCR Observations on the Current Situation of Asylum in Bulgaria) wesentliche Fortschritte in den Aufnahme- und Lebensbedingungen festgestellt wurden (Zugang zu Informationen in den Aufnahmezentren, primäre medizinische Versorgung, Gewährleistung von Dolmetschern während der Registrierung und des Asylverfahrens, beheizte Räumlichkeiten, separate Einrichtungen für Männer und Frauen, monatliche finanzielle Unterstützung) und weitere geplante oder bereits sich in Realisation befindliche Verbesserungen aufgezeigt werden (fortwährende Renovierungsarbeiten in zwei Aufnahmezentren, Installationen von Waschmaschinen und Küchen, geplantes Zentrum für besonders verletzliche Gruppen von Asylsuchenden, Gestaltung von kinderfreundlichen Plätzen, Gewährleistung von Rechtsberatung), dass die Bulgarian State Agency for Refugees (SAR) mit Hilfe des European Asylum Support Office (EASO) wesentliche Fortschritte im Registrierungsprozess der Asylsuchenden verzeichnete, mithin sämtliche Asylsuchenden registriert wurden und entsprechende Ausweise erhielten und die EASO den Angehörigen der SAR insbesondere auch in asylrechtlichen Fragen beratend zur Seite steht, dass das UNHCR im zitierten Bericht zum Schluss gelangte, dass sich seine ursprüngliche Empfehlung, einstweilen generell von Überstellungen nach Bulgarien abzusehen, nicht länger aufrechterhalten lasse, dass die in der Beschwerde dazu aufgeführten Vorbringen und Berichte demgegenüber nicht zu einer veränderten Betrachtungsweise zu führen vermögen, dass der Beschwerdeführer kein konkretes und ernsthaftes Risiko dargetan hat, die bulgarischen Behörden würden sich weigern ihn wieder aufzunehmen und seinen Antrag auf internationalen Schutz unter Einhaltung der Regeln der Verfahrensrichtlinie zu prüfen, dass der Beschwerdeführer aus der fehlenden Reaktion der bulgarischen Behörden auf seine sich in den Worten "interview, interview" (vgl. A6/10 Ziff. 5.02 S. 5) erschöpfenden Verlautbarungen nicht den Schluss ziehen kann, er habe keinen Zugang zum Asylverfahren, dass der Beschwerdeführer auch nicht konkret dargelegt hat, Bulgarien würde ihm dauerhaft die ihm gemäss Aufnahmerichtlinie zustehenden minimalen Lebensbedingungen vorenthalten, dass es ihm bei einer allfälligen vorübergehenden Einschränkung offensteht, sich an die zuständigen bulgarischen Behörden zu wenden und die ihm zustehenden Aufnahmebedingungen auf dem Rechtsweg einzufordern (vgl. Art. 26 Aufnahmerichtlinie), dass somit nicht erstellt ist, Bulgarien würde systematisch gegen die Be-stimmungen der Verfahrens- sowie der Aufnahmerichtlinie verstossen, und die Vermutung der Zulässigkeit der Überstellung nicht umgestossen ist, dass unter diesen Umständen die Anwendung von Art. 3 Abs. 2 Satz 2 Dublin-III-VO nicht gerechtfertigt ist, dass es keinen Anlass gibt, vor Ort Abklärungen hinsichtlich des aktuellen Zustands des bulgarischen Asyl- und Aufnahmesystems durchzuführen, zumal sich der Beschwerdeführer auch mit nicht unbedingt mit der Schweiz vergleichbaren Verhältnissen in Bulgarien zu begnügen hat, dass nach dem Gesagten die Kassation der angefochtenen Verfügung und die Rückweisung an die Vorinstanz zu neuem Entscheid ausser Betracht fallen, dass den Akten auch keine Gründe für die Annahme zu entnehmen sind, Bulgarien werde in seinem Fall den Grundsatz des Non-Refoulements missachten und ihn zur Ausreise in ein Land zwingen, in dem sein Leib, sein Leben oder seine Freiheit aus einem Grund nach Art. 3 Abs. 1 AsylG gefährdet ist oder in dem er Gefahr laufen würde, zur Ausreise in ein solches Land gezwungen zu werden, dass der Beschwerdeführer anlässlich der BzP geltend gemacht hat, es gehe ihm gesundheitlich gut, dass keine medizinische Notlage vorliegt, aufgrund welcher sich der Beschwerdeführer auf eine lebensbedrohliche Situation berufen könnte, dass im Übrigen die Dublin-Mitgliedstaaten den Antragstellern die erforderliche medizinische Versorgung, die zumindest die Notversorgung und die unbedingt erforderliche Behandlung von Krankheiten umfasst, zugänglich machen müssen (Art. 19 Abs. 1 Aufnahmerichtlinie) und Antragstellern mit besonderen Bedürfnissen die erforderliche medizinische oder sonstige Hilfe zu gewähren haben (Art. 19 Abs. 2 Aufnahmerichtlinie), dass dem SEM bei der Anwendung von Art. 29a Abs. 3 AsylV 1 Ermessen zukommt (vgl. BVGE 2015/9 E. 7 f.) und den Akten keine Hinweise auf eine gesetzeswidrige Ermessensausübung (vgl. Art. 106 Abs. 1 Bst. a AsylG) durch die Vorinstanz zu entnehmen sind, dass die Ermessensausübung der Vorinstanz im Übrigen selbst in heiklen Fällen durch das Bundesverwaltungsgericht nicht beanstandet wurde (vgl. Urteil D-1019/2017 vom 6. März 2017, eine fünfköpfige Familie betreffend), weshalb vorliegend von vornherein kein Anlass gegeben ist, von einer Ermessensunterschreitung auszugehen, dass das Bundesverwaltungsgericht sich unter diesen Umständen weiterer Ausführungen zur Frage eines Selbsteintritts enthält, dass es nach dem Gesagten keinen Grund für eine Anwendung der Ermessensklauseln von Art. 17 Dublin-III-VO gibt, dass somit Bulgarien der für die Behandlung des Asylgesuchs des Beschwerdeführers zuständige Mitgliedstaat bleibt und verpflichtet ist, das Asylverfahren gemäss Art. 23 Dublin-III-VO wieder aufzunehmen,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Bulgarien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2015/18 E. 5.2 m.w.H.), dass die Beschwerde aus diesen Gründen abzuweisen ist und die Verfügung des SEM zu bestätigen ist, dass das Beschwerdeverfahren mit vorliegendem Urteil abgeschlossen ist, weshalb sich der Antrag auf Gewährung der aufschiebenden Wirkung als gegenstandslos erweist, dass das mit der Beschwerde gestellte Gesuch um Gewährung der unentgeltlichen Rechtspflege abzuweisen ist, da die Begehren - wie sich aus den vorstehenden Erwägungen ergibt - als aussichtlos zu bezeichnen waren, weshalb die Voraussetzungen von Art. 65 Abs. 1 VwVG nicht erfüllt sind, dass das Gesuch um unentgeltliche Rechtsverbeiständung im Sinne von Art. 65 Abs. 2 VwVG mangels Erfüllen der Voraussetzungen von Art. 65 Abs. 1 VwVG ebenfalls abzuweisen ist,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Gesuche um Gewährung der unentgeltlichen Prozessführung im Sinne von Art. 65 Abs. 1 und 2 VwVG werden abgewiesen. 3. Die Verfahrenskosten von Fr. 750.- werden dem Beschwerdeführer auferlegt. Dieser Betrag ist innert 30 Tagen ab Versand des Urteils zugunsten der Gerichtskasse zu überweisen. 4. Dieses Urteil geht an den Beschwerdeführer, das SEM und die zuständige kantonale Behörde. Der Einzelrichter: Der Gerichtsschreiber: Fulvio Haefeli Gert Winter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