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F-3615/2017 vom 5. Juli 2017</w:t>
      </w:r>
    </w:p>
    <w:p>
      <w:r>
        <w:t>Bundesverwaltungsgericht, 2017-07-05, FR</w:t>
      </w:r>
    </w:p>
    <w:p>
      <w:r>
        <w:rPr>
          <w:b/>
        </w:rPr>
        <w:t xml:space="preserve">Quelle: </w:t>
      </w:r>
      <w:r>
        <w:t>https://mcp.opencaselaw.ch/entscheid/bvger_F-3615_2017</w:t>
      </w:r>
    </w:p>
    <w:p>
      <w:r>
        <w:t>FR: TAF F-3615/2017 du 5 juillet 2017</w:t>
      </w:r>
    </w:p>
    <w:p>
      <w:r>
        <w:t>IT: TAF F-3615/2017 del 5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F-3615/2017 Arrêt du 5 juillet 2017 Composition Claudia Cotting-Schalch, juge unique, avec l'approbation de Blaise Vuille, juge ; Georges Fugner, greffier. Parties A._______, né le (...), Erythrée, représenté par Françoise Jacquemettaz, Centre Suisses-Immigrés (C.S.I.), Rue de l'Industrie 10, Case postale 280, 1951 Sion, recourant, contre Secrétariat d'Etat aux migrations SEM, Quellenweg 6, 3003 Berne, autorité inférieure. Objet Asile (non-entrée en matière / procédure Dublin) et renvoi ; décision du SEM du 12 juin 2017 / N .... Vu la première demande d'asile déposée en Suisse par A._______ le 18 mai 2015, la décision du 25 août 2015, par laquelle le SEM, en application de l'art. 31a al. 1 let. b LAsi (RS 142.31), n'est pas entré en matière sur cette demande et a prononcé le transfert de l'intéressé vers l'Italie, le transfert de A._______ en Italie, le 4 mai 2016, la deuxième demande d'asile déposée en Suisse par A._______ le 27 juin 2016, demande qui a été classée sans décision formelle en application de l'art. 111c al. 2 LAsi (demande multiple), la décision du 4 octobre 2016, par laquelle le SEM a prononcé le renvoi (recte : transfert) de A._______ vers l'Italie en vertu de l'art. 64a al. 1 LEtr, l'arrêt du 8 novembre 2016, par lequel le Tribunal administratif fédéral (ci-après : le Tribunal) a prononcé le rejet du recours déposé par A._______ contre la décision du SEM du 4 octobre 2016, le transfert du prénommé en Italie le 12 avril 2017, la troisième demande d'asile que A._______ a déposée en Suisse, par un écrit de sa mandataire, le 25 avril 2017, le courrier du 1er mai 2017, par lequel le SEM a donné au prénommé l'occasion de se déterminer sur son éventuel transfert vers l'Italie, pays potentiellement responsable pour traiter sa demande d'asile, les déterminations de l'intéressé du 15 mai 2017, dans lesquelles celui-ci a indiqué n'avoir pas déposé de demande d'asile en Italie et ne pas avoir trouvé un hébergement ou une assistance quelconque lors de son dernier renvoi (recte : transfert) dans ce pays, la décision du 12 juin 2017, notifiée le 19 juin 2017, par laquelle le SEM, en application de l'art. 31a al. 1 let. b LAsi, n'est pas entré en matière sur la demande d'asile du 25 avril 2017 et a prononcé le transfert de A._______ vers l'Italie, le recours interjeté le 26 juin 2017 contre cette décision auprès du Tribunal et les requêtes d'assistance judiciaire partielle et d'effet suspensif dont il est assorti, l'ordonnance du 27 juin 2017, par laquelle le Tribunal a suspendu l'exécution du renvoi à titre de mesures provisionnelles (art. 56 PA), la réception du dossier de première instance par le Tribunal le 28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qu'en l'espèce,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l'espèce, il ressort du dossier qu'après avoir été transféré en Italie pour la deuxième fois le 12 avril 2017 en exécution de la décision de transfert du SEM du 4 octobre 2016 et en application de l'art. 64a al. 1 LEtr, A._______ est revenu illégalement en Suisse le 24 avril 2017, qu'il y a déposé une troisième demande d'asile le 25 avril 2017, qu'en cas de demande multiple au sens de l'art. 111c LAsi, le SEM doit entamer une nouvelle procédure Dublin s'il souhaite procéder à un nouveau transfert du requérant dans l'Etat Dublin compétent (cf. à ce sujet arrêt du Tribunal du 11 mai 2017 prévu pour publication E-4700/2014 consid. 4.3.3), que, le 1er mai 2017, le SEM a dès lors soumis à l'Unité Dublin Italie une nouvelle requête de reprise en charge de l'intéressé (« to take back the following third country individual »), requête fondée sur l'art. 18 al. 1 let. b du règlement Dublin III, que, sans réponse de l'Unité Dublin Italie au 16 mai 2017, le SEM a pris acte de l'acceptation tacite, par l'Italie, de la reprise en charge de l'intéressé (cf. art. 25 par. 2 du règlement Dublin III), que le SEM a ainsi communiqué, le 14 juin 2017, à l'Unité Dublin Italie qu'en l'absence de réponse à sa demande de reprise en charge du 1er mai 2017, il considérait que l'Italie était devenue responsable, le 16 mai 2017, de l'examen de la demande d'asile de A._______, qu'en l'espèce, la compétence de l'Italie avait déjà été déterminée à la suite du dépôt de la première demande d'asile de A._______ sur le territoire des Etats membres Dublin (en l'occurrence en Suisse le 18 mai 2015), que la responsabilité de l'Italie n'a pas cessé depuis lors, l'intéressé n'ayant pas établi avoir quitté le territoire des Etats membres Dublin durant plus de trois mois (cf. art. 19 du règlement Dublin III), que la compétence de l'Italie pour traiter la demande d'asile de l'intéressé est ainsi donnée, ce qui n'est du reste pas contesté à l'appui du recours,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 dans son recours du 26 juin 2017, A._______ a allégué en substance : - que le lendemain de son retour en Italie il s'était fait remettre une décision d'expulsion du territoire national, assortie d'un délai de 7 jour pour quitter le pays, - qu'il avait alors préféré renoncer à déposer une demande d'asile en Italie et avait décidé de revenir en Suisse, que, dans l'argumentaire de son recours, A._______ n'a nullement établi l'existence d'un risque concret et avéré que les autorités italiennes refuseraient de le reprendre en charge et de mener à terme l'examen de sa demande de protection, en violation de la directive Procédure, qu'en outre, il n'a pas démontré, ni même allégué, qu'une fois qu'il aura déposé une demande d'asile en Italie, ce pays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 cela dit, l'ordre d'expulsion dont aurait fait l'objet le recourant en Italie tient très probablement au fait qu'il n'y a toujours pas déposé une demande d'asile, qu'ensuite, le recourant ayant omis d'introduire une telle demande, il n'a pas non plus eu à pâtir jusqu'à présent de défaillances inhérentes aux conditions d'accueil des requérants d'asile de ce pays, qu'il ne saurait dès lors reprocher aux autorités italiennes d'avoir failli à leurs obligations internationales à son égard, que cela étant, il n'a pas démontré que ses conditions d'existence en Italie, une fois qu'il y aura déposé une demande d'asile, revêtiraient un tel degré de pénibilité et de gravité qu'elles seraient constitutives d'un traitement contraire à l'art. 3 CEDH ou encore à l'art. 3 Conv. torture, qu'il n'a pas non plus apporté d'indices objectifs, concrets et sérieux qu'il serait, en tant que demandeur d'asile, privé durablement de tout accès à des conditions matérielles minimales d'accueil prévues par la directive Accueil et qu'il ne pourrait pas bénéficier de l'aide dont il pourrait avoir besoin pour faire valoir ses droits, qu'en définitive le recourant n'a d'aucune manière démontré qu'il pourrait être exposé en cas de transfert vers Italie à des traitements contraires aux obligations internationales liant la Suisse,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qu'en l'espèce, le recourant n'a pas (encore) introduit de demande d'asile en Italie, ne donnant ainsi pas la possibilité aux autorités italiennes d'examiner son cas et de lui apporter la protection qu'il prétend requérir, que dans ces conditions, on ne saurait reprocher aux autorités italiennes d'avoir failli à leurs obligations internationales à son égard (cf. aussi les arrêts du TAF D-1326/2017 du 24 avril 2017 consid. 6.6 et D-819/2015 du 16 février 2015), que, par conséquent,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en application de l'art. 31a al. 1 let. b LAsi, et qu'il a prononcé son transfert de Suisse vers l'Italie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s'avérant manifestement infondé, le recours du 26 juin 2017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des recourants, conformément aux art. 63 al. 1 PA et art. 2 et 3let.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