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F-3594/2020 vom 21. Juli 2020</w:t>
      </w:r>
    </w:p>
    <w:p>
      <w:r>
        <w:t>Bundesverwaltungsgericht, 2020-07-21, FR</w:t>
      </w:r>
    </w:p>
    <w:p>
      <w:r>
        <w:rPr>
          <w:b/>
        </w:rPr>
        <w:t xml:space="preserve">Quelle: </w:t>
      </w:r>
      <w:r>
        <w:t>https://mcp.opencaselaw.ch/entscheid/bvger_F-3594_2020</w:t>
      </w:r>
    </w:p>
    <w:p>
      <w:r>
        <w:t>FR: TAF F-3594/2020 du 21 juillet 2020</w:t>
      </w:r>
    </w:p>
    <w:p>
      <w:r>
        <w:t>IT: TAF F-3594/2020 del 21 luglio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F-3594/2020 Arrêt du 21 juillet 2020 Composition Jenny de Coulon Scuntaro, juge unique, avec l'approbation de Sylvie Cossy, juge ; Georges Fugner, greffier. Parties A._______, né le ..., Cameroun, représenté par Léa Hilscher, Caritas Suisse, Centre fédéral asile Boudry, Rue de l'Hôpital 30, 2017 Boudry, recourant, contre Secrétariat d'Etat aux migrations SEM, Quellenweg 6, 3003 Berne, autorité inférieure. Objet Asile (non-entrée en matière / procédure Dublin) et renvoi; décision du SEM du 8 juillet 2020 / N ... ... Vu la demande d'asile déposée en Suisse par A._______ en date du 17 février 2020, le résultat de la consultation, le 19 février 2020, de la base de données européenne d'empreintes digitales « Eurodac », dont il ressort que le prénommé avait déposé des demandes d'asile en Italie et en Allemagne en 2014, puis en France en 2017, la procuration signée par l'intéressé, le 20 février 2020, en faveur des juristes et avocat/es de la Protection juridique de Caritas Suisse, l'entretien individuel Dublin mené, le 25 février 2020, en présence de son représentant juridique,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les déterminations de A._______, lequel a notamment déclaré : - qu'il était arrivé en Europe par l'Italie, puis avait déposé une demande d'asile en Allemagne, avait ensuite vécu 2 à 3 ans en France, où sa demande d'asile avait été rejetée le 5 septembre 2019 et qu'il était finalement venu en Suisse, - qu'il n'avait pas de problèmes physiques, mais souffrait de problèmes psychiques (liés au traumatisme subi lors la traversée de la Méditerranée en bateau, dont il était l'un des rares survivants), pour lesquels il avait consulté deux psychologues en Allemagne, lesquels avaient diagnostiqué un « dérangement au cerveau », - qu'il ne voulait pas être transféré en France, dès lors qu'il y avait été mal accueilli et que sa demande d'asile y avait été rejetée le 5 septembre 2019, la requête de reprise en charge, adressée par le SEM, le 26 février 2020, à l'Unité Dublin Allemagne sur la base de l'art. 18 par. 1 let. b du règlement Dublin III, le rejet de cette requête par les autorités allemandes, le 4 mars 2020, au motif que la demande d'asile déposée par l'intéressé en Allemagne avait été rejetée, que celui-ci avait quitté ce pays le 6 juillet 2017 pour aller déposer une nouvelle demande d'asile en France et que ce pays était désormais responsable de mener la procédure d'asile et de renvoi de l'intéressé, faute de requête de reprise en charge adressée par la France à l'Allemagne, la requête de reprise en charge, adressée par le SEM, le 2 avril 2020, à l'Unité Dublin France sur la base de l'art. 18 par. 1 let. d du règlement Dublin III, l'acceptation par les autorités françaises de la demande précitée, le 6 avril 2020, sur la base de l'art. 18 par. 1 let. d dudit règlement, le rapport établi le 4 mai 2020 par le Service de sécurité du Centre La Gouglera, selon lequel : - lors du check-in, A._______ a « agressé verbalement les agents en exigeant de se faire contrôler avant tout le monde », puis a « agressé physiquement les agents en les bousculant » ce qui a amené les agents « à le mettre dehors » et « à procéder à une immobilisation au sol » de l'intéressé, les demandes du représentant du requérant des 9 avril et 5 mai 2020, tendant à l'instruction d'office de l'état de santé de celui-ci, les pièces médicales versées au dossier, soit : - un formulaire « Zuweisung zur medizinischer Abklärung (F2) », établi le 12 mars 2020 au sujet de troubles du sommeil allégués par le requérant (diagnostic du Dr B._______ : plaintes multiples, lombalgies, troubles du sommeil, prescription de Quietiapin et d'Irfen), - un formulaire « Zuweisung zur medizinischer Abklärung (F2) », établi le 5 mai 2020 au sujet de douleurs au genou, au thorax et à la tête alléguées par le requérant (diagnostic du Dr B._______ : notamment, algie basithoracique droite, sans signe de complication... état général correct), - un rapport de consultation établi le 5 mai 2020 par le Service des urgences de l'hôpital de Fribourg au sujet des contusions alléguées par le requérant, rapport concluant à des douleurs à la palpation au coude gauche et au bord latéral du pied gauche et à l'absence de tuméfaction au coude gauche, au genou droit et au pied gauche, avec prescription de médicaments antidouleurs, - un rapport médical établi le 17 mai 2020 par le Dr B._______ posant le diagnostic de troubles anxieux faisant l'objet d'un traitement médicamenteux et concluant que le patient ne présentait « pas de soucis médicaux particuliers », - un formulaire « Zuweisung zur medizinischer Abklärung F2 » établi le 20 mai 2020 au sujet de douleurs alléguées par le requérant (diagnostic du Dr B._______ : algie genou droit [face interne] légère, ainsi que basithoracique droite quand respire à fond [fait du ping-pong !], prescription de Dafalgan), le courrier du 18 juin 2020, par lequel le SEM a octroyé un délai au 23 juin 2020 au représentant juridique du requérant pour se déterminer sur les rapports médicaux du Dr B._______ des 6 et 17 mai 2020, ainsi que sur un courriel caviardé du 29 avril 2020 de l'infirmerie de Giffers en relation avec le document médical F2 du 12 mars 2020, les déterminations du représentant juridique du requérant du 23 juin 2020, dans lesquels celui-ci a relevé : - que le rapport médical établi le 17 mai 2020 par le Dr B._______ n'avait été que partiellement complété et que les questions soulevées à plusieurs rubriques ne comportaient pas de réponses, - que le requérant nécessitait une prise en charge psychologique à la suite de « l'agression violente qu'il a subie par un agent de la sécurité du CFA de Giffers », - qu'une plainte pénale avait été déposée à la suite de cette « agression », nécessitant la présence du requérant sur place, - que la prise en charge du requérant n'avait toujours pas été organisée, - que le requérant avait subi un test positif au Covid-19 à l'Hôpital de Fribourg en mars 2020 et que cet élément s'ajoutait à la vulnérabilité psychique de l'intéressé, - que si une décision devait être prise, elle violerait le droit d'être entendu, eu égard au fait que l'état de santé du requérant n'avait pas été suffisamment instruit, - que vu la grande vulnérabilité psychique du requérant, il appartenait au SEM d'appliquer la clause de souveraineté, la décision du 8 juillet 2020, notifiée le 9 juillet 2020, par laquelle le SEM, se fondant sur l'art. 31a al. 1 let. b LAsi (RS 142.31), n'est pas entré en matière sur la demande d'asile de l'intéressé et a prononcé son transfert vers la France, le recours interjeté, le 15 juillet 2020, contre cette décision, concluant à son annulation et à l'entrée en matière sur la demande d'asile du 17 février 2020, les arguments développés dans le recours, soit : - que le SEM avait manqué à son obligation d'instruire l'état de santé du recourant (soit ses problèmes psychiques, consécutifs aux circonstances dramatiques de sa traversée de la Méditerranée, ainsi qu'aux coups reçus lors d'une altercation avec les membres du Service de sécurité du CFA de Giffers), - qu'il appartenait au SEM de s'assurer, avant de rendre sa décision, si des traitements psychiatriques appropriés étaient accessibles en France et s'il était établi que le requérant aurait un accès immédiat et durable à de tels soins, - que la décision du SEM consacrait une violation de la clause de souveraineté de l'art. 17 par. 1 du Règlement Dublin III, compte tenu de son statut de personne vulnérable, - que son transfert en France serait contraire à l'art. 3 CEDH et à l'art. 3 CAT, les requêtes tendant à l'exemption du versement d'une avance de frais, d'assistance judiciaire partielle et d'octroi de l'effet suspensif dont ce recours est assorti, la réception du recours par le Tribunal administratif fédéral (ci-après : le Tribunal), le 16 juillet 2020, les mesures superprovisionnelles prises le même jour sur la base de l'art. 56 PA, suspendant provisoirement le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et art. 83 let. d ch. 1 LTF), exception non réalisée en l'espèce, que l'intéressé a qualité pour recourir (cf. art. 48 al. 1 PA, applicable par renvoi de l'art. 37 LTAF), que le recours, interjeté dans le délai (cf. art. 108 al. 3 LAsi) prescrit par la loi, est recevable, que, saisi d'un recours contre une décision de non-entrée en matière sur une demande d'asile, le Tribunal se limite à examiner le bien-fondé d'une telle décision (cf. ATAF 2014/39 consid. 2 et 2012/4 consid. 2.2), que, dans son recours, A._______ reproche au SEM une violation de la maxime inquisitoire, estimant que dite autorité n'aurait pas suffisamment instruit la cause sur le plan médical et, implicitement, violé par là-même son droit d'être entendu, qu'il convient dès lors de se prononcer préalablement sur le grief formel du recourant tiré de la violation du droit d'être entendu (cf. ATF 141 V 557 consid. 3; arrêt du Tribunal fédéral [ci-après : le TF] 1C_296/2018 du 16 octobre 2018 consid. 2),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LAsi[cf. ATAF 2012/21 consid. 5.1; 2009/60 consid. 2.1.1; 2009/50 consid. 10.2; arrêt du Tribunal D-3082/2019 du 27 juin 2019]),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2009/50consid. 10.2; 2008/24 consid. 7.2; arrêt du Tribunal D-3082/2019 précité), qu'ancré à l'art. 29 al. 2 Cst., le droit d'être entendu a été concrétisé en droit administratif par les art. 29 ss PA, qu'il comprend en particulier le droit de s'expliquer sur les faits,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3.1; 135 I 279 consid. 2.3), que, par ailleurs, l'établissement des faits est considéré comme incomplet au sens de l'art. 106 al. 1 let. b LAsi lorsque toutes les circonstances de fait et les moyens de preuve déterminants pour la décision n'ont pas été pris en compte par l'autorité inférieure (cf. notamment ATAF 2014/2consid. 5.1, 2012/21 consid. 5.1; 2007/37 consid. 2.3), que, lors du prononcé de sa décision du 8 juillet 2020, le SEM était en possession de plusieurs documents médicaux établissant les problèmes physiques et psychiques du recourant, que le recourant prétend que les affections dont il souffre n'ont pas été examinées avec toute l'attention nécessaire, comme tendrait à le démontrer le fait que le rapport médical du 17 mai 2020 n'avait pas été entièrement complété par le Dr B._______, lequel avait laissé neuf rubriques sans réponse, que le Tribunal constate à cet égard que le Dr B._______ a complété les rubriques principales de ce rapport, en établissant un diagnostic de « troubles anxieux » et en prescrivant un traitement médicamenteux de six mois (par la prise d'un comprimé de Quétiapine le soir), mais qu'il a également relevé un « état général satisfaisant » du patient, lequel selon lui « ne présente pas de soucis médicaux particuliers » et ne nécessitait « aucun » contrôle, qu'au vu du bilan médical jugé sans gravité établi par ce médecin (qui avait déjà précédemment examiné à deux reprises le recourant), le fait que certaines rubriques secondaires de ce rapport (telles que l'évolution, le pronostic et les possibilités de traitement dans le pays d'origine) n'aient pas été complétées n'affecte guère le caractère probant de ce document, qu'au regard des pièces médicales versées au dossier, le Tribunal est amené à considérer que le SEM n'était pas tenu d'examiner plus en détail les allégations du recourant en lien avec les problèmes physiques et psychiques dont il s'est prévalu, ni de procéder à des mesures d'instruction complémentaires en rapport avec la prise en charge des personnes vulnérables ou la disponibilité des soins en France, qu'en conséquence, le grief tiré de la violation de la maxime inquisitoire doit être écarté,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2012/4 consid. 2.4 in fine et les références citées), que dans le cas particulier, le Tribunal constate que les investigations entreprises par le SEM ont révélé, après consultation de l'unité centrale du système européen « Eurodac », que le recourant avait déposé une demande d'asile en France le 13 septembre 2017, qu'en date du 2 avril 2020, le SEM a soumis aux autorités françaises compétentes, dans le délai fixé à l'art. 23 par. 2 du règlement Dublin III, une requête aux fins de reprise en charge, que les autorités françaises ont expressément accepté, le 6 avril 2020, de reprendre en charge le recourant, sur la base de l'art. 18 par. 1 let. d du règlement Dublin III, que la France a ainsi reconnu sa compétence pour traiter la demande d'asile de l'intéressé, que le recourant s'oppose à son transfert en France au motif qu'il n'y avait pas reçu les soins médicaux efficaces qu'il attendait, qu'à cet égard, le Tribunal constate qu'il n'y a aucune sérieuse raison de croire qu'il existe, en France,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fourni aucun élément susceptible de renverser cette présomption de sécurité (à ce sujet, cf. notamment ATAF 2010/45 consid. 7.4 et 7.5),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qu'en l'espèce, sans vouloir minimiser ni les affections psychiques alléguées par le recourant lors de son audition Dublin du 25 février 2020, ni les affections physiques et psychiques mentionnées dans les pièces médicales versées au dossier, le Tribunal considère que les divers problèmes de santé soulevés par le recourant n'atteignent pas le niveau de gravité requis par l'art. 3 CEDH et la jurisprudence restrictive applicable en la matière, qu'il ressort à cet égard des rapports médicaux figurant au dossier que le recourant présente, d'une part, diverses algies, d'autre part, des problèmes psychiques, pour lesquels des médicaments ont été prescrits et administrés, mais que l'intéressé présentait « un état général correct », selon le diagnostic posé le 5 mai 2020 par le Dr B._______, respectivement que son état n'inspirait « pas de soucis médicaux particuliers », selon le rapport médical établi par le même médecin le 17 mai 2020, que le fait que le recourant ait subi un test positif au Covid-19 à l'Hôpital de Fribourg en mars 2020 ne saurait constituer, en lui-même, un motif susceptible de remettre en cause la décision de transfert du SEM, dès lors que l'intéressé n'a ni allégué, ni établi avoir souffert d'une évolution grave de cette maladie, qu'en conséquence, aucun élément au dossier ne permet d'inférer qu'en cas de transfert vers la France le recourant risque d'y être exposé à un déclin grave, rapide et irréversible de son état de santé, que, dans ces conditions, les problèmes médicaux invoqués par l'intéressé ne sauraient faire obstacle à l'exécution de son transfert vers la France, dès lors que ce pays dispose de structures médicales similaires à celles existant en Suisse, que le recourant n'a par ailleurs pas établi qu'il ne serait pas en mesure de voyager ou que son transfert en France représenterait un danger concret pour sa santé et serait ainsi illicite au sens de l'art. 3 CEDH ou encore des art. 3, 14 et 16 Conv. torture, qu'en tout état de cause, la France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que, comme relevé par le SEM, le recourant avait déjà été pris en charge médicalement en France, qu'au demeurant, si - après son transfert en France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françaises en usant des voies de droit adéquates (cf. art. 26 de la directive Accueil), qu'au surplus, rien ne permet d'admettre que la France refuserait ou renoncerait à une prise en charge médicale adéquate de l'intéressé, qu'il incombera toutefois aux autorités suisses chargées de l'exécution du transfert de transmettre aux autorités françaises les renseignements nécessaires permettant une prise en charge adaptée de l'intéressé (cf. art. 31 et 32 du règlement Dublin III), qu'au regard de l'ensemble des éléments qui précèdent, il n'y a donc pas lieu de faire application de la clause discrétionnaire de l'art. 17 par. 1 du règlement Dublin III en relation avec l'art. 3 CEDH, voire avec les art. 3, 14 et 16 de la Conv. torture, que le Tribunal constate enfin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confère pas au requérant le droit de choisir l'Etat membre offrant, à son avis, les meilleures conditions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 dans ces conditions, c'est à bon droit que le SEM n'est pas entré en matière sur la demande d'asile du recourant, en application de l'art. 31a al. 1 let. b LAsi, et qu'il a prononcé son transfert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françaises sur les spécificités médicales du cas d'espèce.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La juge unique : Le greffier : Jenny de Coulon Scuntaro Georges Fugner Expédition : Destinataires : - mandataire du recourant (Recommandé ; annexe : bulletin de versement) - SEM, Centre de Boudry, (no de réf. N ...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