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F-3587/2021 vom 21. Oktober 2021</w:t>
      </w:r>
    </w:p>
    <w:p>
      <w:r>
        <w:t>Bundesverwaltungsgericht, 2021-10-21, DE</w:t>
      </w:r>
    </w:p>
    <w:p>
      <w:r>
        <w:rPr>
          <w:b/>
        </w:rPr>
        <w:t xml:space="preserve">Quelle: </w:t>
      </w:r>
      <w:r>
        <w:t>https://mcp.opencaselaw.ch/entscheid/bvger_F-3587_2021</w:t>
      </w:r>
    </w:p>
    <w:p>
      <w:r>
        <w:t>FR: TAF F-3587/2021 du 21 octobre 2021</w:t>
      </w:r>
    </w:p>
    <w:p>
      <w:r>
        <w:t>IT: TAF F-3587/2021 del 21 ottobre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F-3587/2021 Urteil vom 21. Oktober 2021 Besetzung Einzelrichter Fulvio Haefeli, mit Zustimmung von Richterin Christa Luterbacher; Gerichtsschreiber Michael Spring. Parteien A._______, geboren am (...), Tunesien, (...) Beschwerdeführer, gegen Staatssekretariat für Migration SEM, Quellenweg 6, 3003 Bern, Vorinstanz. Gegenstand Nichteintreten auf Asylgesuch und Wegweisung (Dublin-Verfahren); Verfügung des SEM vom 2. August 2021 / N (...). Das Bundesverwaltungsgericht stellt fest, dass der Beschwerdeführer am 19. Mai 2021 in der Schweiz um Asyl nachsuchte, dass das SEM mit Verfügung vom 2. August 2021 - eröffnet am 5. August 2021 - in Anwendung von Art. 31a Abs. 1 Bst. b AsylG (SR 142.31) auf das Asylgesuch nicht eintrat, die Wegweisung des Beschwerdeführers aus der Schweiz nach Italien anordnete, den Kanton Bern mit dem Wegweisungsvollzug beauftragte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August 2021 gegen diesen Entscheid beim Bundesverwaltungsgericht Beschwerde erhob und beantragte, es sei seine Flüchtlingseigenschaft anzuerkennen und es sei ihm Asyl zu gewähren, dass er am 30. August 2021 aus dem Bundesasylzentrum (...) verschwand und sich gemäss Angaben der Vorinstanz seit dem 8. Oktober 2021 in den Asylstrukturen des Kantons Bern aufhält,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Frankreich und Deutschland aufgehalten hat, dass das SEM die italienischen Behörden am 27. Mai 2021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von Italien somit gegeben ist, dass das Bundesverwaltungsgericht in ständiger Rechtsprechung davon ausgeht, dass das italienische Asylverfahren und die Aufnahmebedingungen für Asylsuchende - trotz punktueller Schwachstellen - keine systemischen Mängel aufweisen, die die Gefahr einer unmenschlichen oder entwürdigenden Behandlung im Sinne des Artikels 4 der Charta der Grundrechte der Europäischen Union (2012/C 326/02, nachfolgend: EU-Grundrechtecharta) mit sich bringen würden (vgl. Referenzurteil E-962/2019 vom 17. Dezember 2019 E. 6.3), dass unter diesen Umständen die Anwendung von Art. 3 Abs.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sei in Italien von der Polizei schlecht behandelt worden und eine Wegweisung von dort nach Tunesien, wo ihm Gefängnis drohe, würde sein Leben zerstören,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nicht dargetan hat, die ihn bei einer Rückführung erwartenden Bedingungen in Italien seien derart schlecht, dass sie zu einer Verletzung von Art. 4 der EU-Grundrechtecharta, Art. 3 EMRK oder Art. 3 FoK führen könnten, dass ausserdem darauf hinzuweisen ist, dass Italien grundsätzlich über eine ausreichende medizinische Infrastruktur verfügt (vgl. Urteil des BVGer F-2009/2020 vom 24. April 2020 E. 8.7 m.H.) und keine Anhaltspunkte vorliegen, wonach dem Beschwerdeführer dort eine allenfalls nötige adäquate Behandlung für die von ihm im Dublin-Gespräch geltend gemachte seelische Belastung verweigert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mit dem vorliegenden Urteil in der Hauptsache das Gesuch um Verzicht auf die Erhebung eines Kostenvorschusses gegenstandslos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Michael Spring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