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F-3578/2018 vom 2. Juli 2018</w:t>
      </w:r>
    </w:p>
    <w:p>
      <w:r>
        <w:t>Bundesverwaltungsgericht, 2018-07-02, DE</w:t>
      </w:r>
    </w:p>
    <w:p>
      <w:r>
        <w:rPr>
          <w:b/>
        </w:rPr>
        <w:t xml:space="preserve">Quelle: </w:t>
      </w:r>
      <w:r>
        <w:t>https://mcp.opencaselaw.ch/entscheid/bvger_F-3578_2018</w:t>
      </w:r>
    </w:p>
    <w:p>
      <w:r>
        <w:t>FR: TAF F-3578/2018 du 2 juillet 2018</w:t>
      </w:r>
    </w:p>
    <w:p>
      <w:r>
        <w:t>IT: TAF F-3578/2018 del 2 luglio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F-3578/2018 Urteil vom 2. Juli 2018 Besetzung Einzelrichter Andreas Trommer, mit Zustimmung von Richterin Sylvie Cossy; Gerichtsschreiber Julius Longauer. Parteien A._______, geboren am (...) 1983, Iran, Beschwerdeführer, vertreten durch lic. iur. LL.M. Susanne Sadri, Asylhilfe Bern, gegen Staatssekretariat für Migration SEM, Quellenweg 6, 3003 Bern, Vorinstanz. Gegenstand Nichteintreten auf Asylgesuch und Wegweisung (Dublin-Verfahren); Verfügung des SEM vom 7. Juni 2018 / N (...). Das Bundesverwaltungsgericht stellt fest, dass der Beschwerdeführer am 3. Mai 2018 in der Schweiz um Asyl nachsuchte (Akten der Vorinstanz [SEM-act.] A1), dass er (gemäss den Erkenntnissen aus einem Abgleich mit der europäischen Fingerabdruck-Datenbank «Eurodac») am 12. Oktober 2017 in der Slowakei ein Asylgesuch eingereicht hatte (SEM-act. A4), dass das SEM dem Beschwerdeführer am 18. Mai 2018 das rechtliche Gehör zur Zuständigkeit der Slowakei hinsichtlich der Durchführung des Asyl- und Wegweisungsverfahrens und zu einem allfälligen Nichteintreten auf das Asylgesuch bei gleichzeitiger Wegweisung in die Slowakei gewährte (SEM-act. A7), dass das SEM am 29. Mai 2018 ein Rückübernahmeersuchen an die slowakischen Behörden richtete, dem am 6. Juni 2018 entsprochen wurde (SEM-act. A11 und A13), dass das SEM mit Verfügung vom 7. Juni 2018 - eröffnet am 14. Juni 2018 - in Anwendung von Art. 31a Abs. 1 Bst. b AsylG (SR 142.31) auf das Asylgesuch nicht eintrat, die Wegweisung aus der Schweiz in die Slowakei anordnete und den Beschwerdeführer aufforderte, die Schweiz spätestens am Tag nach Ablauf der Beschwerdefrist zu verlassen (SEM-act. A15 und A16), dass es gleichzeitig feststellte, einer allfälligen Beschwerde gegen den Entscheid komme keine aufschiebende Wirkung zu, und die Aushändigung der editionspflichtigen Akten gemäss Aktenverzeichnis an den Beschwerdeführer verfügte, dass der Beschwerdeführer mit Eingabe vom 20. Juni 2018 gegen diese Verfügung Beschwerde beim Bundesverwaltungsgericht erhob, dass der Beschwerdeführer in der Sache beantragt, die Verfügung sei aufzuheben und das SEM sei anzuweisen, auf sein Asylgesuch einzutreten und das Asylverfahren in der Schweiz durchzuführen, dass er in verfahrensrechtlicher Hinsicht um Erteilung der aufschiebenden Wirkung, den Erlass aufenthaltssichernder vorsorglicher Massnahmen und um Gewährung der unentgeltlichen Rechtspflege ersucht, dass die vorinstanzlichen Akten am 26. Juni 2018 beim Bundesverwaltungsgericht eintrafen (Art. 109 Abs. 1 AsylG), dass der zuständige Instruktionsrichter mit superprovisorischer Verfügung vom 27. Juni 2018 den Vollzug der Überstellung gestützt auf Art. 56 VwVG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(Art. 7 Abs. 1 Dublin-III-VO) anzuwenden sind, und dabei von der Situation in demjenigen Zeitpunkt auszugehen ist, in dem der Asylsuchende erstmals einen Antrag in einem Mitgliedstaat gestellt hat (Art. 7 Abs. 2 Dublin-III-VO), dass demgegenüber im Rahmen eines Wiederaufnahmeverfahrens (engl.: take back), wie es in der vorliegenden Streitsache vorliegt, grundsätzlich keine (erneute) Zuständigkeitsprüfung nach Kapitel III stattfindet (vgl. zum Ganzen BVGE 2017 VI/5 E. 6.2 und 8.2.1 m.w.H.),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der nach dieser Verordnung zuständige Mitgliedstaat ferner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der Beschwerdeführer vor seiner Einreise in die Schweiz unbestrittenermassen am 12. Oktober 2017 ein Asylgesuch in der Slowakei eingereicht hat, und die slowakischen Behörden einem Gesuch der Vorinstanz vom 29. Mai 2018 um Wiederaufnahme im Sinne von Art. 18 Abs. 1 Bst. b Dublin-III-VO am 6. Juni 2018 gestützt auf Art. 18 Abs. 1 Bst. d Dublin-III-VO ausdrücklich zugestimmt haben, dass somit die Zuständigkeit der Slowakei grundsätzlich gegeben ist, was in der Beschwerde nicht bestritten wird, dass nach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sich der Beschwerdeführer auf Art. 3 Abs. 2 Sätze 2 und 3 Dublin-III-VO beruft, seine Vorbringen jedoch keine systemischen Schwachstellen des slowakischen Asylverfahrens und der dortigen Aufnahmebedingungen zum Inhalt haben, sondern Mängel seines individuellen Verfahrens und die sich daraus ergebende Gefährdungslage, die unter dem Gesichtspunkt des Selbsteintrittsrechts nach Art. 17 Abs. 1 Satz 1 Dublin-III-VO zu prüfen sind (dazu sogleich), dass die Slowakei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sich daraus ergebenden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zusammenfassend keine wesentlichen Gründe für die Annahme bestehen, das Asylverfahren und die Aufnahmebedingungen in der Slowakei wiesen systemische Schwachstellen im oben dargestellten Sinne auf, weshalb eine Anwendung von Art. 3 Abs. 2 Satz 2 Dublin-III-VO nicht gerechtfertigt ist (vgl. etwa Urteile des BVGer E-6356/2017 vom 20.11.2017, D-7320/2016 vom 02.12.2016 und E-1041/2016 vom 24.02.2016 E. 3.2), dass ferner gemäss Art. 17 Abs. 1 Satz 1 Dublin-III-VO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dem SEM bei der Anwendung von Art. 29a Abs. 3 AsylV 1 Ermessen zukommt (vgl. BVGE 2015/9 E. 7 f.), indessen eine Verpflichtung zum Selbsteintritt besteht, wenn die Überstellung an den zuständigen Dublin-Mitgliedstaat zu einer Verletzung von völkerrechtlichen Verpflichtungen der Schweiz führen würde, dass der Beschwerdeführer geltend macht, er sei in der Slowakei kurz zu den Asylgründen befragt worden, wobei der Übersetzer nicht Persisch, sondern Dari (Afghanistan) oder Kurdisch (mit irakischen Dialekt) gesprochen habe, worauf er kurzer Hand einen negativen Asylentscheid und die Aufforderung erhalten habe, das Land innert 30 Tagen zu verlassen, dass aus dem "eingereichten" Asylentscheid der slowakischen Behörden "auch wenn man die Sprache nicht beherrsche" die Nichtberücksichtigung der am 7. September 2017 erfolgten Verurteilung zu drei Jahren Gefängnis durch das iranische Revolutionsgericht Illam ersichtlich sei, das den unmittelbaren Anlass zu seiner Flucht gebildet habe, dass ihm nur mündlich erklärt worden sei, im Iran herrsche kein Krieg, die Regierung sei gut, und er könne in sein Heimatland zurückkehren, dass ihm die slowakischen Behörden solchermassen kein faires Asylverfahren ermöglicht, ungerecht und rechtswidrig über sein Asylgesuch entschieden hätten und ihn in den Iran zurückschicken oder ihn in die Illegalität drängen möchten, weshalb ihm im Falle einer Rücküberstellung eine Inhaftierung wegen des abgelehnten Asylgesuchs und eine Kettenabschiebung in den Iran drohe, dass die schweizerischen Behörden zwar prüfen müssen, ob der Beschwerdeführer im Falle seiner Überstellung in die Slowakei Gefahr läuft, eine Verletzung seiner Grundrechte zu erleiden, insbesondere weil der Grundsatz des Non-Refoulement missachtet und er zur Ausreise in ein Land gezwungen würde, in dem er aus einem Grund nach Art. 3 Abs. 1 AsylG gefährdet wäre oder in dem er Gefahr laufen würde, zur Ausreise in ein solches Land gezwungen zu werden, dass es aber dem Beschwerdeführer obliegt darzulegen, gestützt auf welche ernsthaften und konkreten Hinweise anzunehmen sei, die Slowakei würde in seinem Fall die staatsvertraglichen Verpflichtungen nicht respektieren, das Völkerrecht verletzen und ihm den notwendigen Schutz verweigern oder ihn menschenunwürdigen Lebensumstände aussetzen (vgl. EGMR: Entscheidung M.S.S. gegen Belgien und Griechenland [Beschwerde Nr. 30696/09] vom 21.01.2011), dass der Beschwerdeführer solche ernsthaften und konkreten Anhaltspunkte schon deswegen nicht aufzeigen kann, weil sich seine Ausführungen auf vage Behauptungen beschränken, wobei der negative slowakische Asylentscheid, der im Zentrum seiner Argumentation steht, entgegen seiner Darstellung nie eingereicht wurde, und der Beschwerdeführer im Übrigen auch nicht behauptet, er habe gegen den Asylentscheid erfolglos den vom slowakischen Recht vorgesehenen Rechtsmittelweg beschritten, dass andere Gründe, die der Schweiz Anlass geben würden, von ihrem Selbsteintrittsrecht nach Art. 17 Abs. 1 Satz 1 Dublin-III-VO Gebrauch zu machen, weder geltend gemacht werden noch ersichtlich sind, wobei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in die Slowakei angeordnet hat (Art. 32 Bst. a AsylV 1), dass unter den gegebenen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der während des Verfahrens verfügte Vollzugsstopp hinfällig wird und sich der Antrag auf Gewährung der aufschiebenden Wirkung als gegenstandslos erweist, dass das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