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F-3577/2019 vom 13. November 2019</w:t>
      </w:r>
    </w:p>
    <w:p>
      <w:r>
        <w:t>Bundesverwaltungsgericht, 2019-11-13, DE</w:t>
      </w:r>
    </w:p>
    <w:p>
      <w:r>
        <w:rPr>
          <w:b/>
        </w:rPr>
        <w:t xml:space="preserve">Quelle: </w:t>
      </w:r>
      <w:r>
        <w:t>https://mcp.opencaselaw.ch/entscheid/bvger_F-3577_2019</w:t>
      </w:r>
    </w:p>
    <w:p>
      <w:r>
        <w:t>FR: TAF F-3577/2019 du 13 novembre 2019</w:t>
      </w:r>
    </w:p>
    <w:p>
      <w:r>
        <w:t>IT: TAF F-3577/2019 del 13 novembre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Asylrechts - in der Regel und auch vorliegend - endgültig über Beschwerden gegen Verfügungen des SEM (Art. 105 AsylG i.V.m. Art. 31 33 VGG und Art. 5 VwVG; Art. 83 Bst. d Ziff. 1 BGG). Das Verfahren richtet sich nach dem VGG, dem VwVG und dem AsylG (Art. 6 AsylG).</w:t>
      </w:r>
    </w:p>
    <w:p>
      <w:r>
        <w:rPr>
          <w:b/>
        </w:rPr>
        <w:t>E. 1.2</w:t>
      </w:r>
    </w:p>
    <w:p>
      <w:r>
        <w:t>Als Verfügungsadressaten sind die Beschwerdeführerinnen zur Einreichung des Rechtsmittels legitimiert (Art. 48 Abs. 1 VwVG). Auf ihre frist- und formgerecht eingereichte Beschwerde ist einzutreten, soweit sie die Aufhebung der Verfügung beantragen (Art. 108 Abs. 3 AsylG und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3.1</w:t>
      </w:r>
    </w:p>
    <w:p>
      <w:r>
        <w:t>Auf Asylgesuche wird in der Regel nicht eingetreten, wenn die Betreffenden in einen Drittstaat ausreisen können, der für die Durchführung des Asyl- und Wegweisungsverfahrens staatsvertraglich zuständig ist (Art. 31a Abs. 1 Bst. b AsylG). Die hierfür relevanten Zuständigkeitskriterien prüft das SEM gemäss Art. 7 - 15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Im vorliegenden Fall können sich die Beschwerdeführerinnen nicht auf das Vorhandensein familiärer Beziehungen in der Schweiz berufen (vgl. Art. 7 - Art. 11 Dublin-III-VO). Der Umstand, dass sie, von Dubai herkommend, in Italien erstmals das Gebiet der Dublin-Mitgliedstaaten betraten, führt daher prinzipiell zur Zuständigkeit dieses Staates (vgl. Art. 13 Abs. 1 Dublin-III-VO). Mit der unterbliebenen Äusserung zu dem vom SEM am 23. April 2019 übermittelten Übernahmeersuchen haben die italienischen Behörden ihre Zuständigkeit auch stillschweigend anerkannt (vgl. Art. 25 Abs. 2 Dublin-III-VO) und nachfolgend, am 26. Juni 2019, explizit bestätigt.</w:t>
      </w:r>
    </w:p>
    <w:p>
      <w:r>
        <w:rPr>
          <w:b/>
        </w:rPr>
        <w:t>E. 4</w:t>
      </w:r>
    </w:p>
    <w:p>
      <w:r>
        <w:t>Angesichts der von den Beschwerdeführerinnen behaupteten Mängel im italienischen Aufnahme- und Gesundheitssystem stellt sich jedoch die Frage, ob das dortige Verfahren und die Aufnahmebedingungen für Asylsuchende systemische Schwachstellen - einhergehend mit unmenschlicher oder entwürdigender Behandlung im Sinne von Art. 4 der EU-Grundrechtecharta - befürchten lassen (vgl. Art. 3 Abs. 2 Dublin-III-VO) und ob das SEM aufgrund dessen selbst auf die von den Beschwerdeführerinnen deponierten Asylgesuche hätte eintreten müssen.</w:t>
      </w:r>
    </w:p>
    <w:p>
      <w:r>
        <w:rPr>
          <w:b/>
        </w:rPr>
        <w:t>E. 5</w:t>
      </w:r>
    </w:p>
    <w:p>
      <w:r>
        <w:t>Das SEM führt zur Begründung seines Entscheids aus, es gebe keine konkreten Hinweise für die Annahme, dass Italien die Beschwerdeführerinnen nicht in eine dem Alter des Kindes entsprechende Struktur aufnehmen würde. Ebenso wenig sei zu befürchten, dass sich Italien nicht an völkerrechtliche Verpflichtungen halte. Gemäss dem Urteil Tarakhel des Europäischen Gerichtshofs für Menschenrechte (Urteil des EGMR Tarakhel vs. Schweiz vom 4. November 2014, Nr. 29217/12) sowie der bundesverwaltungsgerichtlichen Rechtsprechung müssten von Italien bei der Überstellung von Familien Zusicherungen verlangt werden, dass die Familie nicht getrennt werde und eine kindergerechte Unterbringung gewährleistet sei. Dementsprechend hätten die italienischen Behörden mit Zirkularschreiben vom 2. Februar 2015, vom 15. April 2015 und vom 8. Juni 2015 mitgeteilt, dass im Land spezielle Zentren (SPRAR) für die Unterbringung von Familien mit Kindern vorgesehen seien. Die insofern gegebenen Garantien habe das Bundesverwaltungsgericht in seinem Koordinationsurteil D-6358/2015 vom 7. April 2016 als ausreichend erachtet. Nach einer Gesetzesänderung vom 4. Dezember 2018 - Folge des sogenannten Salvini Dekrets - sei das System SPRAR durch das System SIPROIMI (Sistema di protezione per titolari di protezione internazionale e per minori stranierei non accompagnati) abgelöst worden; es sei nun für die Begünstigten internationalen Schutzes, für unbegleitete Minderjährige sowie Personen mit einer neuen humanitären Aufenthaltsbewilligung reserviert. Aus einem Rundschreiben der italienischen Behörden vom 8. Januar 2019 an die Partnerstaaten ergebe sich jedoch, dass auch inskünftig eine adäquate Aufnahme im Rahmen des Dublin-Verfahrens sowie die Wahrung der Grundrechte - namentlich die der Familieneinheit und des Schutzes der Minderjährigen - garantiert würden. Da die Anlandungen in Italien stark zurückgegangen seien und Italien in den vergangenen Jahren die Unterbringungsmöglichkeiten massiv vergrössert habe, verfüge das Land aktuell über ausreichende Aufnahmekapazitäten. Es sei somit davon auszugehen, dass nach Italien überstellte Familien in kindgerechten Strukturen untergebracht und nicht getrennt würden; eine Verletzung von Art. 3 EMRK finde somit nicht statt. Für die Anwendung der Souveränitätsklausel von Art. 29a Abs. 3 der Asylverordnung 1 vom 11. August 1999 (AsylV 1, SR 142.311) bestehe ebenfalls kein Raum.</w:t>
      </w:r>
    </w:p>
    <w:p>
      <w:r>
        <w:rPr>
          <w:b/>
        </w:rPr>
        <w:t>E. 6.1</w:t>
      </w:r>
    </w:p>
    <w:p>
      <w:r>
        <w:t>Die Beschwerdeführerinnen machen demgegenüber geltend, die Lage in Italien habe sich seit dem am 5. Oktober 2018 in Kraft getretenen Salvini-Dekret verschlechtert, denn die ehemaligen SPRAR-Unterkünfte stünden nur noch Minderjährigen und Personen mit Schutzstatus offen. Für sämtliche Asylsuchende und Inhaber des humanitären Status sei ab jenem Zeitpunkt nur noch die Aufnahme in den grösseren Kollektivzentren (CDA oder CARA) oder Notaufnahmezentren (CAS) vorgesehen. Somit hätten nicht einmal vulnerable Personen und Familien mit minderjährigen Kindern noch Zugang zu den SIPROIMI-Unterkünften, welche das SPRAR-System abgelöst hätten. In den übrigen Aufnahmezentren fehle es jedenfalls an ausreichender medizinischer Versorgung, auf welche sie, die Beschwerdeführerinnen, als vulnerable Personen angewiesen seien.</w:t>
      </w:r>
    </w:p>
    <w:p>
      <w:r>
        <w:rPr>
          <w:b/>
        </w:rPr>
        <w:t>E. 6.2</w:t>
      </w:r>
    </w:p>
    <w:p>
      <w:r>
        <w:t>Die Einwände, mit der die Beschwerdeführerinnen den italienischen Behörden insbesondere eine unzureichende Unterbringung und medizinische Versorgung von vulnerablen Personen und Familien vorwerfen, sind nicht von der Hand zu weisen (vgl. Asylum Info Database [AIDA], Country Report Italy, Update 2018, S. 56, https://www.asylumineurope. org/sites/default/files/report-download/aida_it_2018update.pdf). Auch das Bundesverwaltungsgericht ist in seiner jüngsten Rechtsprechung zum Ergebnis gekommen, die Vorinstanz hätte entsprechende Hinweise ausser Acht gelassen und jeweils genauer überprüfen müssen, ob es sich bei der in Italien zugewiesenen Unterkunft um eine familiengerechte Unterbringung im Sinne eines SPRAR-Projekts handele und ob der Zugang zu notwendiger medizinischer Versorgung gewährleistet sei (vgl. Urteile des BVGerF-4668/2019 vom 24. September 2019 E. 6.6, F-4090/2019 vom 22. August 2019 E. 6.6 sowie D-1214/2019 vom 1. April 2019 E. 5.5). Diese Rechtsprechung betraf - der genannten Reihenfolge nach - ein Ehepaar mit zwei Kindern, eine Mutter mit einem Kind sowie eine Mutter mit Zwillingen. In allen Fällen ist das Bundesverwaltungsgericht zum Ergebnis gekommen, dass die vonseiten Italiens mittels Formular Nucleo Familiare abgegebene Zusicherung einer adäquaten Unterkunft nicht ausgereicht habe.</w:t>
      </w:r>
    </w:p>
    <w:p>
      <w:r>
        <w:rPr>
          <w:b/>
        </w:rPr>
        <w:t>E. 6.3</w:t>
      </w:r>
    </w:p>
    <w:p>
      <w:r>
        <w:t>Auch im vorliegenden Fall handelt es sich um eine junge Mutter mit einem Kind, welches im jetzigen Zeitpunkt rund viereinhalb Jahre alt ist. Angesichts des soeben dargelegten Hintergrunds - bei dem die Frage nach einer erlittenen Traumatisierung ausgeklammert werden darf - hätte die Vorinstanz daher auch hier prüfen müssen, welche konkreten Unterbringungsmodalitäten für die Beschwerdeführerinnen bestehen. Gegebenenfalls hätte sie von den italienischen Behörden weitere - und über die formularmässige Bestätigung Nucleo Formulare - hinausgehende Zusicherungen bezüglich familiengerechter Unterbringung und medizinischer Versorgung einholen müssen. Dies hat die Vorinstanz nachzuholen. Sind derartige Zusicherungen dennoch nicht möglich, so hat die Vorinstanz die Anwendbarkeit der Souveränitätsklausel zu prüfen.</w:t>
      </w:r>
    </w:p>
    <w:p>
      <w:r>
        <w:rPr>
          <w:b/>
        </w:rPr>
        <w:t>E. 6.4</w:t>
      </w:r>
    </w:p>
    <w:p>
      <w:r>
        <w:t>Zusammenfassend ist festzustellen, dass die Vorinstanz den Sachverhalt im Hinblick auf die Anwendung der Souveränitätsklausel nicht rechtsgenüglich abgeklärt und ihrer Pflicht zur Ermessensausübung nicht nachgekommen ist. Die Vorinstanz hätte, wie zuvor ausgeführt, bezogen auf den vorliegenden Einzelfall prüfen müssen, ob es in Würdigung der konkreten Umstände tatsächlich angezeigt ist, auf einen Selbsteintritt zu verzichten.</w:t>
      </w:r>
    </w:p>
    <w:p>
      <w:r>
        <w:rPr>
          <w:b/>
        </w:rPr>
        <w:t>E. 7</w:t>
      </w:r>
    </w:p>
    <w:p>
      <w:r>
        <w:t>Mit dem Antrag, die angefochtene Verfügung aufzuheben, erweist sich die Beschwerde als begründet. Da das Bundesverwaltungsgericht aufgrund der Kognitionsbeschränkung - diese erfolgte durch Aufhebung von Art. 106 Abs. 1 Bst. c AsylG - keinen Ermessensentscheid anstelle der Vorinstanz treffen kann, ist die Beschwerde gutzuheissen, die Verfügung vom 4. Juli 2019 aufzuheben und die Sache zur Prüfung der Anwendung der Souveränitätsklausel - in Ausübung des gesetzeskonformen Ermessens - an die Vorinstanz zurückzuweisen.</w:t>
      </w:r>
    </w:p>
    <w:p>
      <w:r>
        <w:rPr>
          <w:b/>
        </w:rPr>
        <w:t>E. 8</w:t>
      </w:r>
    </w:p>
    <w:p>
      <w:r>
        <w:t>Mit diesem Urteil werden das Gesuch um Gewährung der aufschiebenden Wirkung sowie der am 15. Juli 2019 angeordnete Vollzugsstopp gegenstandslos.</w:t>
      </w:r>
    </w:p>
    <w:p>
      <w:r>
        <w:rPr>
          <w:b/>
        </w:rPr>
        <w:t>E. 9.1</w:t>
      </w:r>
    </w:p>
    <w:p>
      <w:r>
        <w:t>Bei diesem Ausgang des Verfahrens sind keine Kosten zu erheben (Art. 63 Abs. 1 und 2 VwVG). Der Antrag auf Gewährung der unentgeltlichen Prozessführung samt Verzicht auf die Erhebung eines Kostenvorschusses wird demnach gegenstandslos.</w:t>
      </w:r>
    </w:p>
    <w:p>
      <w:r>
        <w:rPr>
          <w:b/>
        </w:rPr>
        <w:t>E. 9.2</w:t>
      </w:r>
    </w:p>
    <w:p>
      <w:r>
        <w:t>Den vertretenen Beschwerdeführerinnen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