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F-3556/2017 vom 28. Juni 2017</w:t>
      </w:r>
    </w:p>
    <w:p>
      <w:r>
        <w:t>Bundesverwaltungsgericht, 2017-06-28, FR</w:t>
      </w:r>
    </w:p>
    <w:p>
      <w:r>
        <w:rPr>
          <w:b/>
        </w:rPr>
        <w:t xml:space="preserve">Quelle: </w:t>
      </w:r>
      <w:r>
        <w:t>https://mcp.opencaselaw.ch/entscheid/bvger_F-3556_2017</w:t>
      </w:r>
    </w:p>
    <w:p>
      <w:r>
        <w:t>FR: TAF F-3556/2017 du 28 juin 2017</w:t>
      </w:r>
    </w:p>
    <w:p>
      <w:r>
        <w:t>IT: TAF F-3556/2017 del 28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F-3556/2017 Arrêt du 28 juin 2017 Composition Jenny de Coulon Scuntaro, juge unique, avec l'approbation de Markus König, juge ; Chantal Jaquet Cinquegrana, greffière. Parties A._______, Ouganda, recourant, contre Secrétariat d'Etat aux migrations SEM, Quellenweg 6, 3003 Berne, autorité inférieure. Objet Asile (non-entrée en matière / procédure Dublin) et renvoi ; décision du SEM du 13 juin 2017 / N (...). Vu la demande d'asile déposée en Suisse par A._______ en date du 3 avril 2017, la décision du 13 juin 2017, notifiée le 19 juin 2017, par laquelle le SEM, se fondant sur l'art. 31a al. 1 let. b LAsi (RS 142.31), n'est pas entré en matière sur sa demande d'asile, a prononcé son transfert vers l'Espagne et ordonné l'exécution de cette mesure, constatant l'absence d'effet suspensif à un éventuel recours, le recours interjeté, le 22 juin 2017 (date du sceau postal), contre cette décision, assorti d'une demande d'assistance judiciaire partielle, l'ordonnance du 23 juin 2017, par laquelle le Tribunal administratif fédéral (ci-après : Tribunal) a suspendu l'exécution du renvoi à titre de mesures provisionnelles (art.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lors de son audition du 6 avril 2017, A._______ a déclaré avoir quitté son pays d'origine en date du 4 août 2016 ; qu'après avoir transité par différents Etats africains, il se serait rendu à B._______ en Espagne, où les autorités espagnoles auraient relevé ses empreintes digitales, avant de le conduire dans un camp ; qu'il y serait resté durant un mois, puis aurait été emmené à C._______, où il aurait vécu durant trois mois ; qu'il aurait ensuite été transféré à la Croix-Rouge à D._______, où il aurait séjourné durant deux semaines ; qu'il aurait finalement pris un train pour Bilbao, aurait traversé la France, avant d'arriver en Suisse, le 3 avril 2017, que le 27 avril 2017, le SEM a transmis à l'Unité Dublin espagnole une demande d'informations, fondée sur l'art. 34 du règlement Dublin III, que le 1er juin 2017, l'Unité Dublin espagnole lui a répondu que l'intéressé avait été enregistré dans leurs bases de données comme ayant franchi illégalement la frontière espagnole, le 29 novembre 2016, que le 6 juin 2017, le SEM a dès lors soumis aux autorités espagnoles compétentes, dans le délai de trois mois fixé à l'art. 21 par. 1 du règlement Dublin III, une requête aux fins de prise en charge, fondée sur l'art. 13 par. 1 du règlement Dublin III, que dites autorités ont accepté, le 13 juin 2017, de prendre en charge l'intéressé, en application de la disposition précitée, que l'Espagne a ainsi reconnu sa compétence pour traiter la demande d'asile de A._______, que ce point n'est d'ailleurs pas contesté, qu'en outre, il n'y a pas lieu de retenir qu'il existe en Espagne des défaillances systémiques dans la procédure d'asile et les conditions d'accueil des demandeurs, qui entraînent un risque de traitement inhumain ou dégradant au sens de l'art. 4 de la CharteUE, que ce pays est lié par cette Charte et est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qu'en ce qui concerne l'Espagne, cette présomption n'ayant pas été renversée, l'art. 3 par. 2 du règlement Dublin III ne trouve donc pas application en l'espèce, que l'intéressé s'oppose toutefois à son transfert vers ce pays, au motif qu'il n'aurait pas été autorisé à poursuivre ses études en vue de réaliser son rêve, à savoir (...), qu'il n'aurait pas non plus pu faire appel à un avocat pour déposer une demande d'asile, les autorités espagnoles lui ayant dit qu'il devait se débrouiller seul pour trouver quelqu'un susceptible de l'aider dans ses démarches, qu'à l'appui de son recours, il fait valoir avoir tenté de s'installer en Espagne, mais avoir fini par s'en aller, en l'absence de travail, qu'il ajoute que son transfert en Espagne emporterait violation de l'art. 3 CEDH et l'exposerait à un état de dénuement incompatible avec la dignité humaine, qu'il soutient enfin que son accès à une procédure d'asile en Espagne ne serait pas garanti, pour les raisons structurelles liées aux difficultés que rencontrent les demandeurs d'asile dans ce pays, que ce faisant, il invoque de fait la clause de souveraineté, prévue à l'art. 17 par. 1 du règlement Dublin III, en lien avec l'art. 3 CEDH, que le recourant n'a toutefois fourni aucun élément de fait susceptible de démontrer que l'Espagne ne respecterait pas le principe de non-refoulement à son endroit et, partant, faillirait à ses obligations internationales en le renvoyant dans un pays où sa vie, son intégrité corporelle ou sa liberté seraient sérieusement menacées, ou encore d'où il risquerait d'être contraint à se rendre dans un tel pays, qu'il n'a pas non plus démontré l'existence d'indices sérieux que ses conditions d'existence en Espagne revêtiraient un tel degré de pénibilité et de gravité qu'elles seraient constitutives d'un traitement contraire à l'art. 3 CEDH ou encore à l'art. 3 Conv. torture, ni que les autorités espagnoles ne respecteraient pas le droit international, qu'il n'a pas avancé, ni lors de son audition, ni dans son recours, d'éléments suffisamment concrets et individuels pour démontrer qu'en cas de transfert, il serait personnellement exposé au risque que ses besoins existentiels minimaux ne soient pas satisfaits, et ce de manière durable, sans perspective d'amélioration, au point qu'il faudrait renoncer à son transfert, que, selon ses propres dires, il serait demeuré plusieurs mois en Espagne, dans divers lieux d'hébergement où il a à chaque fois bénéficié du gîte et du couvert, qu'il aurait toutefois quitté ce pays et se serait rendu en Suisse, via la France, sans avoir déposé de demande d'asile en Espagne, que dans ces circonstances, l'affirmation selon laquelle il n'a pas été encadré de manière adéquate pendant son séjour en Espagne perd toute pertinence, le temps passé dans ce pays n'étant aucunement révélateur d'une absence durable d'assistance de la part des autorités espagnoles, qu'en outre, l'allégation selon laquelle il n'aurait pu déposer une demande d'asile en Espagne, faute d'accès à un avocat, se limite à une simple affirmation nullement étayée, que cette allégation contredit du reste ses propres déclarations selon lesquelles lui et les migrants auraient bénéficié, à leur arrivée à B._______, des services d'un avocat, lequel leur aurait expliqué « le processus » (cf. audition du 6 avril 2017 let. g p. 2), qu'ainsi, n'ayant pas déposé de demande d'asile en Espagne, le recourant n'a pas donné la possibilité aux autorités espagnoles d'enregistrer sa demande ni de se prononcer sur ses motifs d'asile, ni même de lui offrir des prestations d'assistance fondées sur la directive Accueil, que toutefois, même en l'absence d'une telle demande, il a pu bénéficier, comme déjà relevé, d'une prise en charge à son arrivée en Espagne, qu'il n'a donc, de toute évidence, pas eu à pâtir jusqu'à présent de défaillances ni de la procédure d'asile ni des conditions d'accueil des requérants d'asile en Espagne, et les autorités espagnoles n'ont jusqu'à présent pas failli à leurs obligations internationales à son égard, qu'il lui appartiendra, à son retour en Espagne,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 s'agissant des conditions d'accueil et de vie en Espagne, rien n'indique qu'il ne pourra pas bénéficier des ressources à disposition des demandeurs d'asile dans ce pays ou que, en cas de difficultés sérieuses, les autorités espagnoles ne réagiraient pas de manière appropriée, qu'il convient également de rappeler qu'aux termes de la directive Accueil, les Etats membres ne sont pas tenus d'autoriser, et encore moins de garantir, l'accès au travail aux demandeurs d'asile durant la première année suivant le dépôt de leur demande de protection (cf. art. 11 directive Accueil), qu'en outre, les difficultés inhérentes à la recherche et à l'obtention d'un emploi, en cours de procédure d'asile, ne sont pas déterminantes au regard de l'art. 3 CEDH ou de l'art. 3 Conv. torture, qu'en définitive, le recourant n'a d'aucune manière démontré qu'il pourrait être exposé en cas de transfert vers l'Espagne à des traitements contraires aux obligations internationales liant la Suisse, qu'en tout état de cause, si l'intéressé devait contre toute attente être contraint par les circonstances, à son retour en Espagne, à mener une existence non conforme à la dignité humaine, ou s'il devait estimer que l'Espagne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l'Espagne du recourant n'apparaît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 en application de l'art. 31a al. 1 let. b LAsi, et qu'il a prononcé son transfert de Suisse vers l'Espagne conformément à l'art. 44 LAsi, aucune exception à la règle générale du renvoi n'étant réalisée (art. 32 OA 1),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Jenny de Coulon Scuntaro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