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F-3555/2022 vom 22. August 2022</w:t>
      </w:r>
    </w:p>
    <w:p>
      <w:r>
        <w:t>Bundesverwaltungsgericht, 2022-08-22, FR</w:t>
      </w:r>
    </w:p>
    <w:p>
      <w:r>
        <w:rPr>
          <w:b/>
        </w:rPr>
        <w:t xml:space="preserve">Quelle: </w:t>
      </w:r>
      <w:r>
        <w:t>https://mcp.opencaselaw.ch/entscheid/bvger_F-3555_2022</w:t>
      </w:r>
    </w:p>
    <w:p>
      <w:r>
        <w:t>FR: TAF F-3555/2022 du 22 août 2022</w:t>
      </w:r>
    </w:p>
    <w:p>
      <w:r>
        <w:t>IT: TAF F-3555/2022 del 22 agosto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F-3555/2022 Arrêt du 22 août 2022 Composition Gregor Chatton, juge unique, avec l'approbation de Lorenz Noli, juge ; Sylvain Félix, greffier. Parties A._______, né le (...), Afghanistan, CFA Giffers, La Guglera 1, 1735 Giffers/Chevrilles, recourant, contre Secrétariat d'Etat aux migrations SEM, Quellenweg 6, 3003 Berne, autorité inférieure. Objet Asile (non-entrée en matière) et renvoi (procédure Dublin - art. 31a al. 1 let. b LAsi); décision du SEM du 10 août 2022 / N (...). Vu la demande d'asile déposée en Suisse, en date du 9 mai 2022, par A._______, ressortissant afghan, né le (...), le résultat de la comparaison avec l'unité centrale du système européen « Eurodac » en date du 11 mai 2022, dont il ressort que le prénommé a été interpellé en Italie le 2 mai 2022, la première audition de l'intéressé du 13 mai 2022 dans le cadre de l'enregistrement de ses données personnelles (EDP), la procuration signée le 7 juin 2022, par laquelle l'intéressé a mandaté Caritas Suisse (ci-après : la représentation juridique) pour le représenter dans le cadre de la procédure d'asile, l'entretien individuel Dublin du 8 juin 2022 et le droit d'être entendu qui a été accordé à l'intéressé sur la possible responsabilité de l'Italie pour le traitement de sa demande d'asile, la requête du 8 juin 2022 soumise par la Suisse aux autorités italiennes aux fins de prise en charge de l'intéressé, conformément à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l'absence de réponse des autorités italiennes, la décision du 10 août 2022, notifiée le lendemain, par laquelle le Secrétariat d'Etat aux migrations (SEM), se fondant sur l'art. 31a al. 1 let. b LAsi (RS 142.31), n'est pas entré en matière sur la demande d'asile formée par le requérant, a prononcé son transfert vers l'Italie et a ordonné l'exécution de cette mesure, constatant l'absence d'effet suspensif à un éventuel recours, le recours interjeté le 17 août 2022 auprès du Tribunal administratif fédéral (ci-après : le Tribunal ou TAF) par l'intéressé contre la décision de l'autorité inférieure et les requêtes en octroi de l'effet suspensif, de mesures superprovisionnelles, de l'assistance judiciaire totale et en exemption du paiement d'une avance de frais qu'il contient, l'ordonnance du 18 août 2022 du Tribunal, suspendant à titre de mesures superprovisionnelles l'exécution du transfert,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malgré l'absence de résiliation du mandat du représentant légal au dossier conformément à l'art. 102h al. 4 LAsi, il est possible de déduire que ledit mandat a implicitement été résilié ou répudié puisque l'intéressé a agi seul pour rédiger son recours, que le recours, interjeté dans la forme (art. 52 al. 1 PA) et le délai (art. 108 al. 3 LAsi) prescrits par la loi, est recevable, que le recours peut être interjeté pour violation du droit fédéral, notamment pour abus ou excès dans l'exercice du pouvoir d'appréciation, ou pour établissement inexact ou incomplet de l'état de fait pertinent (art. 106 al. 1let. a et b LAsi), que, saisi d'un recours contre une décision de non-entrée en matière sur une demande d'asile, le Tribunal se limite à examiner le bien-fondé d'une telle décision (cf. ATAF 2012/4 consid. 2.2, 2009/54 consid. 1.3.3 et 2007/8 consid. 5), qu'en tant que le recourant reproche au SEM de n'avoir pas mentionné, dans la décision querellée, la décision de renvoi prononcée à son encontre par l'Italie en date du 7 mai 2022, il semble se prévaloir d'une violation de son droit d'être entendu (sous l'angle de l'obligation de motiver), grief d'ordre formel qu'il s'agit d'examiner en premier lieu (cf. ATF 137 I 195 consid. 2.2, ainsi que ATAF 2007/30 consid. 5.5.1), qu'en effet, la jurisprudence a déduit du droit d'être entendu (art. 29al. 2 Cst.)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consid. 5, 2013/34 consid. 4.1 et 2012/23 consid. 6.1.2), que l'autorité ne doit pas nécessairement se prononcer sur tous les moyens soulevés par les parties et qu'elle peut se limiter aux questions décisives (cf. ATF 137 II 266 consid. 3.2 et 136 I 229 consid. 5.2), qu'il appert, à la lecture de la décision querellée, qu'elle satisfait aux exigences jurisprudentielles en matière de motivation, étant donné qu'il est d'emblée possible de comprendre les principaux motifs sur lesquels l'autorité inférieure s'est fondée pour statuer - indépendamment de savoir si elle l'a fait à tort ou à raison, que, de surcroît, l'intéressé n'a aucunement été empêché d'exercer son droit de recours en toute connaissance de cause à cet égard (cf. arrêt du TAF F-1978/2021 du 5 mai 2021 consid. 2.6.2), qu'il ne peut donc être reproché au SEM d'avoir failli à son devoir de motiver la décision querellée,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dans une procédure de prise en charge (anglais : take charge), les critères énumérés au chapitre III du règlement (art. 8 à 15) doivent être appliqués successivement (principe de l'application hiérarchique des critères de compétence ; cf. art. 7 RD III), que, pour ce faire, il y a lieu de se baser sur la situation existant au moment du dépôt de la première demande dans un Etat membre (art. 7 par. 2 RD III), que,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prenant fin douze mois après la date du franchissement irrégulier de la frontière (art. 13 par. 1 RD III), qu'en l'occurrence, les investigations entreprises par le SEM, après consultation de l'unité centrale du système européen « Eurodac », ont révélé que l'intéressé avait franchi irrégulièrement la frontière du territoire des Etats Dublin le 2 mai 2022 en Italie, avant de déposer une demande d'asile en Suisse le 9 mai 2022, qu'en date du 8 juin 2022, le SEM a dès lors soumis aux autorités italiennes, dans le délai fixé par l'art. 21 par. 1 RD III, une requête aux fins de prise en charge de l'intéressé, fondée sur l'art. 13 par. 1 RD III, que les autorités italiennes n'ont pas fait connaître leur décision quant à la requête du SEM aux fins d'admission dans le délai de deux mois prévu à l'art. 22 par. 1 RD III, de sorte que l'Italie est réputée avoir reconnu sa compétence conformément à l'art. 22 par. 7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(sur la notion de défaillances systémiques, cf. arrêts de principe du TAF E-962/2019 du 17 décembre 2019 consid. 2.4 et F-7195/2018 du 11 février 2020 consid. 6.3 et 6.4), que, lorsqu'il est impossible de transférer le demandeur vers un Etat désigné sur la base de ces critères ou vers le premier Etat auprès duquel la demande a été introduite, l'Etat membre procédant à la détermination devient l'Etat responsable, qu'à l'appui de son recours, respectivement devant le SEM, l'intéressé a évoqué la présence en Suisse d'un cousin, titulaire d'une autorisation de séjour (B._______), qu'il a également fait valoir qu'il ne voulait pas retourner en Italie (où il avait été forcé de déposer ses empreintes digitales), pays qui avait rendu à son encontre une décision de renvoi, que les conditions d'accueil, d'hébergement et d'accès aux soins en Italie étaient en outre problématiques, qu'au vu des arguments avancés par l'intéressé, il convient de les examiner tout d'abord sous l'angle de l'art. 16 RD III, puis en considération de l'existence d'éventuelles défaillances systémiques au sens de l'art. 3 par. 2 RD III et, enfin, à l'aune de l'art. 17 RD III, qu'à teneur de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notamment que l'enfant, le frère ou la soeur, ou le père ou la mère ou le demandeur soit capable de prendre soin de la personne à charge et que les personnes concernées en aient exprimé le souhait par écrit, que, selon la doctrine et la jurisprudence, cette disposition, bien que placée dans le chapitre IV du règlement Dublin III, et non dans le chapitre précédent relatif aux critères de compétence, doit également être considérée comme un critère de détermination de l'Etat responsable (cf. FILZWIESER/SPRUNG, Dublin III-Verordnung, Das Europäische Asylzuständigkeits-system, 2014, par. K4 ad art. 16; arrêt du TAF E-3338/2017 du 12 septembre 2017 consid. 3.2), que cette disposition est, en outre, directement applicable et, par conséquent, justiciable devant le Tribunal (ATAF 2017 VI/5 consid. 8.3.2 et 2010/27 consid. 6.3.2), que cette disposition ne mentionne cependant pas une éventuelle relation de dépendance entre cousins et que, par surabondance, le recourant a uniquement indiqué qu'il était «très proche» de son cousin résidant en Suisse (cf. procès-verbal de l'entretien Dublin du 8 juin 2022), que les conditions de l'art. 16 par. 1 du règlement Dublin III ne sont dès lors pas remplies à l'égard du recourant (cf. arrêt du TAF F-393/2018 du 30 janvier 2018), qu'en outre, un cousin n'est pas un «membre de la famille» au sens de l'art. 2 let. g du règlement Dublin III et que, par conséquent, ni l'art. 9,ni l'art. 10, ni l'art. 11 dudit règlement, précédant l'art. 13 dans l'ordre des critères de détermination de l'Etat responsable (cf. art. 7 par. 1 RD III), n'est applicable en l'espèce, qu'en conséquence, la responsabilité de l'Italie pour le traitement de la demande d'asile du recourant est acquise, au regard des critères de détermination de l'Etat membre responsable (art. 7 ss du règlement Dublin III), qu'au vu de l'art. 3 par. 2 al. 2 du règlement Dublin III, il y a lieu d'examiner s'il y a de sérieuses raisons de croire qu'il existe, en Italie, des défaillances systémiques dans la procédure d'asile et les conditions d'accueil des demandeurs, qui entraînent un risque de traitement inhumain ou dégradant au sens de l'art. 4 de la Charte UE, que le Tribunal rappelle que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cette présomption de sécurité est toutefois réfragable, qu'elle doit être écartée d'office lorsqu'il y a de sérieuses raisons de croire qu'il existe, dans l'Etat membre responsable, des défaillances systémiques dans la procédure d'asile et les conditions d'accueil des demandeurs d'asile ; dans un tel cas, l'Etat requérant doit renoncer au transfert (cf. arrêt du TAF E-962/2019 du 17 décembre 2019 consid. 5.3), qu'en l'absence d'une pratique avérée de violation systématique des normes communautaires minimales en la matière, le respect par l'Italie de ses obligations concernant les droits des requérants d'asile sur son territoire est présumé (cf. ATAF 2017 VI/5 consid. 8.4 ; arrêt de référence du TAF D-4235/2021 du 19 avril 2022 consid. 10.2 et réf. cit. ainsi qu'arrêt du TAF E-1883/2022 du 28 avril 2022 consid. 7.2), que l'application de l'art. 3 par. 2 RD III ne se justifie donc pas en l'espèce, que la présomption de sécurité peut également être renversée en présence d'indices sérieux que, dans le cas concret, les autorités de l'Etat Dublin ne respecteraient pas le droit international (cf. ATAF 2010/45 précité), que le recourant n'a pas démontré, ni même rendu vraisemblable, que ses conditions d'existence en Italie revêtiraient un tel degré de pénibilité et de gravité qu'elles seraient constitutives d'un traitement contraire à l'art. 3 CEDH et à l'art. 3 CCT, que le recourant n'a donc pas renversé la présomption selon laquelle l'Italie respecte ses obligations tirées du droit international public, en particulier le principe de non refoulement, ainsi que l'interdiction des mauvais traitements, que son transfert vers ce pays n'est donc pas contraire aux obligations de la Suisse découlant des dispositions conventionnelles précitées, qu'en outre,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dispose à cet égard d'un pouvoir d'appréciation qu'il est tenu d'exercer conformément à la loi (cf. arrêt du TAF F-7130/2017 du 28 mai 2018 consid. 2.5), que,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que l'Italie étant un Etat de droit doté d'autorités policières ou judiciaires en mesure d'accorder, cas échéant, une protection adéquate, le grief en lien avec le dépôt forcé d'empreintes digitales doit être écarté (cf. arrêts du TAF F-1563/2022 du 11 avril 2022 p. 7 et F-173/2022 du 19 janvier 2022 consid. 5.3),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ailleurs, le fait que les autorités italiennes aient prononcé, le 7 mai 2022, une décision de renvoi à l'encontre de l'intéressé (qui n'avait pas déposé de demande d'asile en Italie), assortie d'une interdiction d'entrée d'une durée de trois ans, ne s'oppose pas en soi à l'exécution d'un transfert Dublin vers cet Etat (cf. arrêts du TAF F-6195/2020 du 15 décembre 2020 p. 10, F-2210/2019 du 15 mai 2019 consid. 6.2.1 et F-1441/2018 du 28 mars 2018 p. 6), que le dossier ne fait pas non plus apparaître la présence d'autres raisons humanitaires au sens de l'art. 29a al. 3 OA 1, que le recourant a bénéficié de plusieurs consultations médicales (problématique dermatologique) durant les mois de juin et juillet 2022 et que des traitements lui ont été prescrits, que, selon la jurisprudence de la Cour européenne des droits de l'Homme (Cour EDH), le retour forcé d'une personne touchée dans sa santé est susceptible de constituer une violation de l'art. 3 CEDH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(arrêt de la Cour EDH Paposhvili c. Belgique [Grande Chambre] du 13 décembre 2016, req. n° 41738/10, par. 183), que, dans la mesure où aucune complication médicale significative, sus-ceptible de représenter un obstacle au transfert de l'intéressé vers l'Italie, ne ressort du dossier de la cause, il ne peut pas se prévaloir de la jurisprudence précitée (cf. arrêt du TAF F-4509/2019 du 11 septembre 2019), qu'en tout état de cause,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le Tribunal considère qu'aucun élément au dossier ne permet d'inférer qu'en cas de transfert vers cet Etat, le recourant risquerait d'être exposé à un déclin grave, rapide et irréversible de son état de santé, que force est de constater que les examens médicaux subis, les diagnos-tics posés et les traitements suivis ne sont pas révélateurs de maladies d'une gravité ou d'une spécificité telle qu'elles ne pourraient pas être trai-tées en Italie, qu'en outre, depuis l'entrée en vigueur du décret-loi no 130/2020 du 21 octobre 2020 respectivement de la loi n° 173/2020 du 18 décembre 2020, le système d'accueil et de soins à disposition des requérants d'asile en Italie est - contrairement à ce que semble indiquer le recourant - comparable à celui qui prévalait avant le décret-loi n° 113/2018 («décret Salvini» ; cf. arrêts de référence D-4235/2021 du 19 avril 2022 consid. 10.4.3.2 et F-6330/2020 du 18 octobre 2021 consid. 10.5), qu'ainsi, les transferts effectués dans le cadre de procédures de prise en charge Dublin vers l'Italie ne nécessitent plus l'obtention préalable de garanties individuelles, y compris pour les requérants souffrant de graves problèmes de santé (cf. arrêt de référence du TAF D-4235/2021 du 19 avril 2022 consid. 10.4.3.3 ; voir aussi arrêt TAF E-3067/2021 du 3 mai 2022 consid. 7.5.2 et 7.5.3), qu'il ne peut donc être reproché à l'autorité inférieure de ne pas avoir fait application de la clause de souveraineté ancrée à l'art. 17 par. 1 du règlement Dublin III ou à l'art. 29a al. 3 OA 1, ni du reste de ne pas avoir exercé correctement son pouvoir d'appréciation en relation avec la clause précitée, qu'à défaut d'application par la Suisse de cette clause de souveraineté, l'Italie demeure l'Etat membre responsable de l'examen de la demande d'asile du recourant et est tenue, en vertu de l'art. 18 par. 1 point a du règlement Dublin III, de le prendre en charge dans les conditions prévues aux art. 21, 22 et 29 dudit règlement, qu'au regard de ce qui précède, le SEM, en rendant sa décision de non-entrée en matière Dublin et en prononçant le transfert de l'intéressé vers l'Italie, n'a violé ni les obligations internationales de la Suisse ni le droit fédéral,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tendant à l'octroi de l'effet suspensif est sans objet, les mesures superprovisionnelles octroyées le 18 août 2022 devenant pour le reste caduques par le présent prononcé, que, pour le même motif, la requête tendant à l'exemption du versement d'une avance de frais est sans objet, que les conclusions du recours étant d'emblée vouées à l'échec, la requête d'assistance judiciaire doit être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Sylvain Félix Expédition : Le présent arrêt est adressé : - au recourant (recommandé ; annexe : un bulletin de versement) - au SEM, Division Dublin, n° de réf. N (...) - au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