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F-3527/2015 vom 24. März 2017</w:t>
      </w:r>
    </w:p>
    <w:p>
      <w:r>
        <w:t>Bundesverwaltungsgericht, 2017-03-24, DE</w:t>
      </w:r>
    </w:p>
    <w:p>
      <w:r>
        <w:rPr>
          <w:b/>
        </w:rPr>
        <w:t xml:space="preserve">Quelle: </w:t>
      </w:r>
      <w:r>
        <w:t>https://mcp.opencaselaw.ch/entscheid/bvger_F-3527_2015</w:t>
      </w:r>
    </w:p>
    <w:p>
      <w:r>
        <w:t>FR: TAF F-3527/2015 du 24 mars 2017</w:t>
      </w:r>
    </w:p>
    <w:p>
      <w:r>
        <w:t>IT: TAF F-3527/2015 del 24 marzo 2017</w:t>
      </w:r>
    </w:p>
    <w:p>
      <w:pPr>
        <w:pStyle w:val="Heading2"/>
      </w:pPr>
      <w:r>
        <w:t>Regeste</w:t>
      </w:r>
    </w:p>
    <w:p>
      <w:r>
        <w:t>Einreiseverbot</w:t>
      </w:r>
    </w:p>
    <w:p>
      <w:pPr>
        <w:pStyle w:val="Heading2"/>
      </w:pPr>
      <w:r>
        <w:t>Erwägungen</w:t>
      </w:r>
    </w:p>
    <w:p>
      <w:r>
        <w:rPr>
          <w:b/>
        </w:rPr>
        <w:t>E. 1.1</w:t>
      </w:r>
    </w:p>
    <w:p>
      <w:r>
        <w:t>Verfügungen des SEM, die ein Einreiseverbot im Sinne von Art. 67 AuG (SR 142.20)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In formeller Hinsicht macht der Beschwerdeführer eine Verletzung des rechtlichen Gehörs in Gestalt der Begründungspflicht geltend.</w:t>
      </w:r>
    </w:p>
    <w:p>
      <w:r>
        <w:rPr>
          <w:b/>
        </w:rPr>
        <w:t>E. 3.1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w:t>
      </w:r>
    </w:p>
    <w:p>
      <w:r>
        <w:rPr>
          <w:b/>
        </w:rPr>
        <w:t>E. 3.2</w:t>
      </w:r>
    </w:p>
    <w:p>
      <w:r>
        <w:t>Der Beschwerdeführer beanstandet, dass die Begründung der angefochtenen Verfügung - abgesehen von der Auflistung der gegen ihn ergangenen Urteile und der Rechtsmittelbelehrung - insgesamt nur sechs Sätze umfasst. Bereits in quantitativer Hinsicht sei eine solche kurze Begründung bei einem derart schweren Grundrechtseingriff ungenügend. Des Weiteren rügt der Beschwerdeführer, dass die Vorinstanz in der angefochtenen Verfügung keine Verhältnismässigkeitsprüfung vornehme bzw. zu diesem Punkt lediglich implizit Stellung nehme, indem sie auf die Möglichkeit der Suspension nach Art. 67 Abs. 5 AuG hinweise und im Übrigen ausführe, dass er, der Beschwerdeführer, während längerer Zeit ausserhalb der Schweiz zu beweisen habe, dass er gewillt und fähig sei, sich in Zukunft an die geltende Rechtsordnung zu halten. Damit habe sie in unheilbarer Weise die Begründungspflicht verletzt.</w:t>
      </w:r>
    </w:p>
    <w:p>
      <w:r>
        <w:rPr>
          <w:b/>
        </w:rPr>
        <w:t>E. 3.3</w:t>
      </w:r>
    </w:p>
    <w:p>
      <w:r>
        <w:t>Entgegen der Auffassung des Beschwerdeführers lassen sich aus dem Umfang der Begründung keine direkten Schlüsse auf ihr rechtliches Genügen ziehen. Massgebend ist allein, ob sie ihre Funktion erfüllt. Das kann auch eine knappe Begründung leisten. Sodann trifft es zwar zu, dass die Begründung der angefochtenen Verfügung den Prozess der Interessenabwägung nicht widerspiegelt. Sie hält lediglich deren Ergebnis fest, nämlich dass das öffentliche Interesse an der Fernhaltung des Beschwerdeführers überwiegt. Es ist indessen festzustellen, dass die betroffenen öffentlichen und privaten Interessen im Rahmen des Verfahrens auf Widerruf der Niederlassungsbewilligung und Wegweisung bereits wiederholt und umfassend gewürdigt wurden, zuletzt mit Urteil des Bundesgerichts vom 9. Oktober 2014, dass der Beschwerdeführer auf Gewährung des rechtlichen Gehörs hin mit Eingabe vom 26. März 2015 nichts Wesentliches bzw. Neues gegen die Fernhaltemassnahme vortragen konnte und dass schliesslich die Vorinstanz in der angefochtenen Verfügung klar zu erkennen gibt, sie mache sich den Standpunkt der mit der Niederlassungsbewilligung befassten Instanzen zu eigen. Unter den dargestellten Umständen war für den Beschwerdeführer durchaus erkennbar, von welchen Motiven sich die Vorinstanz bei ihrem Entscheid leiten liess. Einer wirksamen Wahrung seiner Parteirechte stand unter diesem Gesichtspunkt nichts entgegen.</w:t>
      </w:r>
    </w:p>
    <w:p>
      <w:r>
        <w:rPr>
          <w:b/>
        </w:rPr>
        <w:t>E. 3.4</w:t>
      </w:r>
    </w:p>
    <w:p>
      <w:r>
        <w:t>Aus den vorstehenden Erwägungen ergibt sich, dass die Rüge des Beschwerdeführers als unbegründet zurückzuweisen ist.</w:t>
      </w:r>
    </w:p>
    <w:p>
      <w:r>
        <w:rPr>
          <w:b/>
        </w:rPr>
        <w:t>E. 4.1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F-5350/2016 vom 6. März 2017 E. 6.2 m.H.).</w:t>
      </w:r>
    </w:p>
    <w:p>
      <w:r>
        <w:rPr>
          <w:b/>
        </w:rPr>
        <w:t>E. 5.1</w:t>
      </w:r>
    </w:p>
    <w:p>
      <w:r>
        <w:t>Der Beschwerdeführer wurde bereits kurz nach seiner Übersiedlung in die Schweiz im Alter von 14 Jahren erstmals straffällig. In der Folge delinquierte er in mehr oder weniger regelmässigen Abständen weiter, wobei seine Straftaten immer schwerer wurden. Schliesslich erwirkte er am 17. Februar 2012 eine Verurteilung zu drei Jahren Freiheitsstrafe wegen schwerer Körperverletzung, Freiheitsberaubung, Entführung und versuchter Nötigung, begangen im November 2010 im Alter von 24 Jahren (vgl. Sachverhalt Bst. B). In Anbetracht der sich über 10 Jahre erstreckenden deliktischen Entwicklung, die durch zunehmend schwerere, sich gegen höchstwertige Rechtsgüter richtende Straftaten geprägt war, sowie der Tatsache, dass sich der Beschwerdeführer weder von Vorstrafen, erstandener Untersuchungshaft und Probezeiten noch von ausländerrechtlichen Ermahnungen von seinem Tun abhalten liess, kann kein ernsthafter Zweifel daran bestehen, dass von ihm eine schwerwiegende Gefahr für die öffentliche Sicherheit und Ordnung im Sinne von Art. 67 Abs. 3 AuG ausgeht. Dass sich diese Gefahrenprognose auch auf Straftaten stützt, die nicht mehr im Strafregister verzeichnet ist, ist entgegen der Auffassung des Beschwerdeführers nicht zu beanstanden (vgl. Urteil des BGer 2C_570/2014 vom 26.11.2014 E. 5.3 m.H.). Die Regelmaximaldauer eines Einreiseverbots von 5 Jahren gelangt daher nicht zur Anwendung.</w:t>
      </w:r>
    </w:p>
    <w:p>
      <w:r>
        <w:rPr>
          <w:b/>
        </w:rPr>
        <w:t>E. 5.2</w:t>
      </w:r>
    </w:p>
    <w:p>
      <w:r>
        <w:t>Das Bundesverwaltungsgericht übersieht bei der Bejahung einer schwerwiegenden Gefahr für die öffentliche Sicherheit und Ordnung im Sinne von Art. 67 Abs. 3 AuG nicht, dass sich der Beschwerdeführer nach der am 17. Dezember 2012 erfolgten Entlassung aus der Sicherheitshaft im Wesentlichen wohlverhielt. Es anerkennt auch seine Bemühung, sich beruflich wieder zu integrieren. Allerdings wird dadurch die Gefahrenprognose nicht entscheidend zu seinen Gunsten beeinflusst. Zum einen lässt die gute Führung während des engmaschig betreuten und überwachten Straf- bzw. Massnahmenvollzugs keine verlässlichen Schlüsse auf das Verhalten in Freiheit zu (BGE 137 II 233 E. 5.2.2). Zum anderen erscheint die seit der Entlassung vergangene Zeit angesichts des schwer belasteten Vorlebens des Beschwerdeführers als zu kurz, als dass von einer grundsätzlichen persönlichen Wandlung ausgegangen werden könnte. Dies gilt umso mehr, als bei Gewaltdelikten, derer sich der Beschwerdeführer schuldig machte, selbst ein geringes Restrisiko eines Rückfalls nicht in Kauf genommen werden muss (BGE 139 I 31 E. 3.2.2), der Beschwerdeführer nach seiner Entlassung unter dem Druck eines Verfahrens auf Widerruf seiner Niederlassungsbewilligung stand und über die Entwicklung seiner Lebensumstände nach der Ausreise aus der Schweiz im Dezember 2014 wenig und vor allem nichts Konkretes bekannt ist. Das Unterstützungsschreiben des Gemeindepräsidenten und Leiters Asylwesen der Gemeinde Meltingen ist diesbezüglich wenig ergiebig.</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Vom Beschwerdeführer geht, wie weiter oben ausgeführt, eine schwerwiegende Gefährdung der öffentlichen Sicherheit und Ordnung aus. Dementsprechend gross ist das öffentliche Interesse an einer langfristigen Fernhaltung. Leicht zu seinen Gunsten spricht immerhin, dass die letzten Straftaten des Beschwerdeführers rund sechs Jahre zurückliegen und er sich seither - soweit bekannt - wohlverhalten hat.</w:t>
      </w:r>
    </w:p>
    <w:p>
      <w:r>
        <w:rPr>
          <w:b/>
        </w:rPr>
        <w:t>E. 6.3</w:t>
      </w:r>
    </w:p>
    <w:p>
      <w:r>
        <w:t>Zur Illustration seines privaten Interesses wiederholt der Beschwerdeführer im Wesentlichen seine Argumente aus dem Verfahren auf Widerruf der Niederlassungsbewilligung. Er beruft sich auf seinen langen Aufenthalt in der Schweiz, wohin er im Alter von 13 Jahren übersiedelt sei und wo er seine prägenden Jungendjahre verbracht habe, sowie die damit einhergehende Integration. Im Gegensatz dazu habe er zur Türkei, seinem Heimatland, das er lediglich aus vereinzelten früheren Besuchen kenne, praktisch keinen Bezug mehr. In der Schweiz lebten auch seine Geschwister, seine Eltern und seine Verlobte, eine Schweizer Bürgerin. Ferner macht der Beschwerdeführer geltend, dass er seine schwer kranke Mutter stets gepflegt und eine intensive Beziehung zu ihr aufgebaut habe. Nach Auffassung des Beschwerdeführers habe er, obwohl alle Beteiligten volljährig seien, eine "Kernfamilie" in der Schweiz. Die angefochtene Massnahme müsse sich daher an Art. 8 EMRK messen lassen; sie sei nicht verhältnismässig.</w:t>
      </w:r>
    </w:p>
    <w:p>
      <w:r>
        <w:rPr>
          <w:b/>
        </w:rPr>
        <w:t>E. 6.4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Niederlassungsbewilligung verlassen. Die Wohnsitznahme in der Schweiz wie auch die Pflege regelmässiger persönlicher Kontakte zu seinen in der Schweiz lebenden Familienmitgliedern scheitern daher grundsätzlich bereits an einem fehlenden Aufenthaltsrecht. Eine allfällige neue Bewilligung im Rahmen des Familiennachzugs ist nicht Gegenstand dieses Verfahrens. Hierfür ist der Kanton zuständig, wobei das Einreiseverbot im Falle einer Bewilligungserteilung aufzuheben wäre (vgl. Urteil des BVGer C-4941/2008 vom 23.11.2009 E. 7.3 m.H.). Dem Beschwerdeführer ist daher im Rahmen des vorliegenden Verfahrens der Einwand verwehrt, es sei ihm aus dem einen oder anderen Grund nicht zuzumuten, auf Dauer in einem anderen Land zu leben als der Schweiz.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türkische Staatsangehörige geltenden Einreisebestimmungen ausgenommen und einem besonderen, mit dem Einreiseverbot einhergehenden Kontrollregime unterworfen wird. Das heisst, dass er für bewilligungsfreie Kurzaufenthalte in der Schweiz nicht nur eines Visums bedarf, wie es türkische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bzw. auf andere Weise als durch persönliche Treffen sind von der Massnahme nicht beeinträchtigt (vgl. zum Ganzen BVGE 2014/20 E. 8.3.4 m.H.).</w:t>
      </w:r>
    </w:p>
    <w:p>
      <w:r>
        <w:rPr>
          <w:b/>
        </w:rPr>
        <w:t>E. 6.5</w:t>
      </w:r>
    </w:p>
    <w:p>
      <w:r>
        <w:t>Zu den privaten Interessen ist zu bemerken, dass der Beschwerdeführer zwar zwischen seinem 13. und seinem 28. Lebensjahr in der Schweiz lebte und hier somit die für Jugendliche bzw. junge Erwachsene prägenden Jahre verbrachte. Gleichwohl kann angesichts der Missachtung der hiesigen Rechtsordnung, die er über einen Zeitraum von 10 Jahren an den Tag legte, nicht von einer erfolgreichen Integration ausgegangen werden (vgl. dazu etwa Art. 4 Bst. a der Verordnung vom 24. Oktober 2007 über die Integration von Ausländerinnen und Ausländern [VIntA, SR 142.205]). Darauf wies bereits das Kantonsgericht Basel-Landschaft zu Recht hin. Was die Pflege der schwerkranken Mutter angeht, so ist diese durch die Geschwister des Beschwerdeführers bzw. durch Dienste wie der Spitex ausreichend gesichert. Eine besondere Abhängigkeit gerade vom Beschwerdeführer besteht nicht. Diesen Umstand hoben auch das Kantonsgericht Basel-Landschaft und das Bundesgericht hervor. Hinsichtlich der Verlobten des Beschwerdeführers bleibt zu bemerken, dass offenbar weder jemals ein eheähnliches Zusammenleben bestand noch die gemeinsamen Heiratspläne ein konkretes Stadium erreichten. Schliesslich liess sich der Beschwerdeführer weder durch die Sorge um seine kranke Mutter noch durch die Beziehung zu seiner Verlobten von weiterer Delinquenz abhalten, obwohl ihn die ausländerrechtliche Ermahnung vom 13. April 2010 unmissverständlich auf die Konsequenzen aufmerksam machte.</w:t>
      </w:r>
    </w:p>
    <w:p>
      <w:r>
        <w:rPr>
          <w:b/>
        </w:rPr>
        <w:t>E. 6.6</w:t>
      </w:r>
    </w:p>
    <w:p>
      <w:r>
        <w:t>Trotz der vorstehenden Einschränkungen und Relativierungen ist nicht zu verkennen, dass das mit dem Einreiseverbot verbundene besondere Kontrollregime den Beschwerdeführer erheblich trifft. Diese Betroffenheit vermag jedoch das öffentliche Interesse an einer längerfristigen Fernhaltung des Beschwerdeführers nicht entscheidend zurückzudrängen. Eine wertende Gewichtung der sich gegenüberstehenden Interessen führt das Bundesverwaltungsgericht vielmehr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von 8 Jahren Dauer einhergehende Erschwerung der familiären und privaten Kontakte zur Schweiz, soweit sie unter den Schutz von Art. 8 Ziff. 1 EMRK bzw. Art. 13 Abs. 1 BV fallen, im Sinne von Art. 8 Ziff. 2 EMRK bzw. Art. 36 BV gerechtfertigt ist. Nichts anderes ergibt sich entgegen der Auffassung des Beschwerdeführers aus dem Urteil des EGMR vom 22. Mai 2008 (Nr. 42034/04) in Sachen Emre gegen die Schweiz, dem bereits hinsichtlich der Schwere der Straftaten und der ausländerrechtlichen Massnahme ein im Verhältnis zur vorliegenden Streitsache wesentlich anders gelagerter Sachverhalt zugrunde lag (vgl. dazu Urteil des BGer 2C_832/2009 vom 29.06.2010 E. 5).</w:t>
      </w:r>
    </w:p>
    <w:p>
      <w:r>
        <w:rPr>
          <w:b/>
        </w:rPr>
        <w:t>E. 7</w:t>
      </w:r>
    </w:p>
    <w:p>
      <w:r>
        <w:t>Zu prüfen bleibt die von der Vorinstanz angeordnete Ausschreibung des Einreiseverbots im SIS II.</w:t>
      </w:r>
    </w:p>
    <w:p>
      <w:r>
        <w:rPr>
          <w:b/>
        </w:rPr>
        <w:t>E. 7.1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7.2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8</w:t>
      </w:r>
    </w:p>
    <w:p>
      <w:r>
        <w:t>Aus den vorstehenden Erwägungen (Ziff. 6) ergibt sich, dass das auf 8 Jahre befristete Einreiseverbot im Licht von Art. 49 VwVG nicht zu beanstanden ist. Die Beschwerde ist demzufolge abzuweisen.</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10</w:t>
      </w:r>
    </w:p>
    <w:p>
      <w:r>
        <w:t>Dieses Urteil ist endgültig (Art. 83 Bst. c Ziff. 1 BGG).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