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F-3524/2019 vom 30. April 2020</w:t>
      </w:r>
    </w:p>
    <w:p>
      <w:r>
        <w:t>Bundesverwaltungsgericht, 2020-04-30, FR</w:t>
      </w:r>
    </w:p>
    <w:p>
      <w:r>
        <w:rPr>
          <w:b/>
        </w:rPr>
        <w:t xml:space="preserve">Quelle: </w:t>
      </w:r>
      <w:r>
        <w:t>https://mcp.opencaselaw.ch/entscheid/bvger_F-3524_2019</w:t>
      </w:r>
    </w:p>
    <w:p>
      <w:r>
        <w:t>FR: TAF F-3524/2019 du 30 avril 2020</w:t>
      </w:r>
    </w:p>
    <w:p>
      <w:r>
        <w:t>IT: TAF F-3524/2019 del 30 aprile 2020</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w:t>
      </w:r>
    </w:p>
    <w:p>
      <w:r>
        <w:rPr>
          <w:b/>
        </w:rPr>
        <w:t>E. 1.3</w:t>
      </w:r>
    </w:p>
    <w:p>
      <w:r>
        <w:t>L'intéressée a qualité pour recourir (cf. art. 48 al. 1 PA). Le recours, présenté dans la forme et les délais prescrits par la loi, est recevable (cf. art. 50 al. 1 et 52 al. 1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et 2009/57 consid. 1.2 ; voir également arrêt du TF 1C_214/2015 du 6 novembre 2015 consid. 2.2.2). Aussi peut-elle admettre ou rejeter le pourvoi pour d'autres motifs que ceux invoqués (cf. ATAF 2014/1 consid. 2).</w:t>
      </w:r>
    </w:p>
    <w:p>
      <w:r>
        <w:rPr>
          <w:b/>
        </w:rPr>
        <w:t>E. 3</w:t>
      </w:r>
    </w:p>
    <w:p>
      <w:r>
        <w:t>Le 1er janvier 2018, est entrée en vigueur la loi du 20 juin 2014 sur la nationalité suisse (LN, RS 141.0) qui a remplacé la loi fédérale sur l'acquisition et la perte de la nationalité suisse du 29 septembre 1952 (ci-après : aLN ; RO 1952 1115). Les détails de cette nouvelle réglementation sont fixés dans l'ordonnance du 17 juin 2016 sur la nationalité suisse (ordonnance sur la nationalité, OLN, RS 141.01), dont l'entrée en vigueur a été fixée au 1er janvier 2018 également. En vertu de la réglementation transitoire prévue par l'art. 50 LN, qui consacre le principe de la non-rétroactivité et correspond à la disposition del'art. 57 aLN (la teneur de cette ancienne disposition ayant été formellement modifiée dans le sens où il s'agit désormais d'une disposition dite « transitoire » [cf. Message concernant la révision totale de la loi fédérale sur l'acquisition et la perte de la nationalité suisse du 4 mars 2011, FF 2011 2639, p. 2678, ad art. 50 du projet de loi]),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sur la requête (al. 2). En l'occurrence, les faits pertinents pour l'annulation de la naturalisation facilitée de l'intéressée se sont produits en partie avant l'entrée en vigueur du nouveau droit (soit le dépôt de la demande de naturalisation facilitée, la signature de la déclaration de vie commune, l'octroi de la naturalisation), en partie après cet événement (la séparation et le divorce des conjoints, l'ouverture de la procédure en annulation de la naturalisation et l'ensemble des actes y relatifs). Il se pose donc la question de savoir quel est le droit applicable in casu. Dans un arrêt F-91/2019 du 6 décembre 2019 consid. 3, le TAF a retenu que c'était l'ouverture de la procédure d'annulation de la naturalisation facilitée qui était l'événement principal au sens de l'art. 50 LN, sans toutefois enter plus dans les détails. Le Tribunal de céans relève à ce propos que l'ouverture de la procédure d'annulation n'est pas anodine, étant donné qu'elle permet d'interrompre le délai de prescription de 2 ans au sens de l'art. l'art. 36 al. 2 LN (respectivement art. 41 al. 1bis aLN), ce qui plaide en faveur de la solution retenue par le TAF dans l'arrêt F-91/2019 précité. Ce point peut toutefois rester indécis en l'espèce, dès lors que l'éventuelle application de l'aLN ne conduirait de toute façon pas à une issue différente dans la présente affaire. En effet, les conditions matérielles prévues pour l'annulation de la naturalisation facilitée sont restées les mêmes sous l'ancien droit et sous le nouveau droit (cf. infra consid. 4 s.).</w:t>
      </w:r>
    </w:p>
    <w:p>
      <w:r>
        <w:rPr>
          <w:b/>
        </w:rPr>
        <w:t>E. 4.1</w:t>
      </w:r>
    </w:p>
    <w:p>
      <w:r>
        <w:t>En vertu de l'art. 21 LN (respectivement 27 al. 1 aLN), quiconque possède une nationalité étrangère peut, ensuite de son mariage avec un citoyen suisse, former une demande de naturalisation facilitée s'il vit depuis trois ans en communauté conjugale avec son conjoint suisse (let. a) et s'il a lui-même résidé en Suisse pendant cinq ans en tout, dont l'année ayant précédé le dépôt de sa demande (let. b).</w:t>
      </w:r>
    </w:p>
    <w:p>
      <w:r>
        <w:rPr>
          <w:b/>
        </w:rPr>
        <w:t>E. 4.2</w:t>
      </w:r>
    </w:p>
    <w:p>
      <w:r>
        <w:t>La notion de communauté conjugale dont il est question dans l'ancienne loi sur la nationalité, en particulier aux art. 21 al. 1 let. a et al. 2 let. a LN (respectivement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(cf. ATF 140 II 65 consid. 2.2, 135 II 161 consid. 2). La séparation des époux ou l'introduction d'une procédure de divorce peu après la naturalisation facilitée constitue un indice permettant de présumer l'absence d'une telle volonté lors de l'octroi de la citoyenneté helvétique (cf. ATF 135 II 161 consid. 2, et la jurisprudence citée ; ATAF 2010/16 consid. 4.4, et la jurisprudence citée; arrêts du TF 1C_588/2017 du 30 novembre 2017 consid. 5.1 et 1C_362/2017 du 12 octobre 2017 consid. 2.2.1, et la jurisprudence citée).</w:t>
      </w:r>
    </w:p>
    <w:p>
      <w:r>
        <w:rPr>
          <w:b/>
        </w:rPr>
        <w:t>E. 4.3</w:t>
      </w:r>
    </w:p>
    <w:p>
      <w:r>
        <w:t>C'est le lieu de rappeler que, lorsque le législateur fédéral a créé l'institution de la naturalisation facilitée en faveur du conjoint étranger d'un ressortissant suisse ou d'un Suisse de l'étranger,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la jurisprudence citée). On ne saurait perdre de vue qu'en facilitant la naturalisation du conjoint étranger d'un ressortissant suisse ou d'un Suisse de l'étranger,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ATAF 2010/16 consid. 4.3).</w:t>
      </w:r>
    </w:p>
    <w:p>
      <w:r>
        <w:rPr>
          <w:b/>
        </w:rPr>
        <w:t>E. 5.1</w:t>
      </w:r>
    </w:p>
    <w:p>
      <w:r>
        <w:t>Conformément à l'art. 36 al. 1 LN, le SEM peut, sans plus nécessiter l'assentiment de l'autorité du canton d'origine, annuler la naturalisation obtenue par des déclarations mensongères ou la dissimulation de faits essentiels. Il est à noter que les conditions matérielles d'annulation de la naturalisation facilitée prévues par cette disposition (déclarations mensongères ou dissimulation de faits essentiels) correspondent à celles de l'ancien art. 41 al. 1 aLN.</w:t>
      </w:r>
    </w:p>
    <w:p>
      <w:r>
        <w:rPr>
          <w:b/>
        </w:rPr>
        <w:t>E. 5.2</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135 II 161 consid. 2, et la jurisprudence citée).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1C_588/2017 consid. 5.1 et 1C_362/2017 consid. 2.2.1, et la jurisprudence citée).</w:t>
      </w:r>
    </w:p>
    <w:p>
      <w:r>
        <w:rPr>
          <w:b/>
        </w:rPr>
        <w:t>E. 5.3</w:t>
      </w:r>
    </w:p>
    <w:p>
      <w:r>
        <w:t>La nature potestative de l'art. 36 al. 1 LN (respectivement 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arrêts du TF précités 1C_588/2017 consid. 5.1 et 1C_362/ 2017 consid. 2.2.1, et la jurisprudence citée).</w:t>
      </w:r>
    </w:p>
    <w:p>
      <w:r>
        <w:rPr>
          <w:b/>
        </w:rPr>
        <w:t>E. 5.4</w:t>
      </w:r>
    </w:p>
    <w:p>
      <w:r>
        <w:t>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(cf. ATF 135 II 161 consid. 3, 132 II 113 consid. 3.2, 130 II 482 consid. 3.2; arrêts du TF précités 1C_588/ 2017 consid. 5.2 et 1C_362/2017 consid. 2.2.2, et la jurisprudence citée).</w:t>
      </w:r>
    </w:p>
    <w:p>
      <w:r>
        <w:rPr>
          <w:b/>
        </w:rPr>
        <w:t>E. 5.5</w:t>
      </w:r>
    </w:p>
    <w:p>
      <w:r>
        <w:t>La jurisprudence rendue sous l'ancien droit de la nationalité, mais qu'il convient de reprendre intégralement sous le nouveau droit, reconnaît qu'un enchaînement rapide des événements entre la déclaration de la vie commune et la séparation des époux fonde la présomption de fait que la naturalisation a été obtenue frauduleusement (cf. ATF 135 II 161 consid. 3). La question de savoir à partir de quel laps de temps cette présomption n'a plus cours n'a pas été tranchée de manière précise par le Tribunal fédéral, qui procède à chaque reprise à une analyse spécifique du cas d'espèce (cf., pour comparaison, arrêts du TF 1C_796/2013 du 13 mars 2014 consid. 3.2, 1C_172/2012 du 11 mai 2012 consid. 2.3 et 1C_377/2017 du 12 octobre 2017 consid. 2.1.2). En tous les cas, il ne peut plus être question d'un enchaînement chronologique suffisamment rapide lorsque plus de deux ans se sont écoulés entre la signature de la déclaration de vie commune et la séparation des époux (cf. cf. les arrêts du TF 1C_588/2017 du 30 novembre 2017 consid. 5.2 in fine et 1C_377/2017 du 12 octobre 2017 consid. 2.1.2 et la jurisprudence citée; cf. également arrêt du TAF F-2454/2018 du 29 janvier 2019 consid. 5.4 in fine).</w:t>
      </w:r>
    </w:p>
    <w:p>
      <w:r>
        <w:rPr>
          <w:b/>
        </w:rPr>
        <w:t>E. 5.6</w:t>
      </w:r>
    </w:p>
    <w:p>
      <w:r>
        <w:t>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l'arrêt du TF 1C_270/2018 du 6 novembre 2018 consid. 3.4 et la jurisprudence citée).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les arrêts du TF 1C_587/2013 du 29 août 2013 consid. 3.4 et 1C_228/2009 du 31 août 2009 consid. 3).</w:t>
      </w:r>
    </w:p>
    <w:p>
      <w:r>
        <w:rPr>
          <w:b/>
        </w:rPr>
        <w:t>E. 5.7</w:t>
      </w:r>
    </w:p>
    <w:p>
      <w:r>
        <w:t>Si la présomption d'acquisition frauduleuse est donnée, il incombe alors à l'administré, en raison, non seulement de son devoir de collaborer à l'établissement des faits (cf. art. 13 al. 1 let. a PA ; cf. à ce sujet ATF 132 II 113 consid. 3.2), mais encore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consid. 3, voir également les arrêts du TF 1C_298/2019 du 21 octobre 2019 consid. 3.2, 1C_161/2018 du 18 février 2019 consid. 4.2 et 1C_436/2018 du 9 janvier 2019 consid. 4.2 et la jurisprudence citée).</w:t>
      </w:r>
    </w:p>
    <w:p>
      <w:r>
        <w:rPr>
          <w:b/>
        </w:rPr>
        <w:t>E. 6.1</w:t>
      </w:r>
    </w:p>
    <w:p>
      <w:r>
        <w:t>A titre préliminaire, le Tribunal constate que les conditions formelles d'annulation de la naturalisation facilitée prévues par l'art. 36 LN sont réalisées en l'espèce. Ainsi, la naturalisation facilitée accordée à la recourante par décision du 13 avril 2017, entrée en force le 25 mai 2017, a été annulée par l'autorité inférieure le 11 juin 2019, sans avoir eu besoin pour cela de l'assentiment des autorités des cantons d'origine compétentes comme ce fut le cas sous l'art. 41 al. 1 aLN (cf. art. 36 al. 1 LN). L'autorité inférieure a eu connaissance du divorce des époux par le SPM en date du 21 décembre 2018 (cf. supra consid. D.a). Par lettre du 7 février 2019, l'autorité inférieure a alors signifié à la recourante l'ouverture d'une procédure en annulation de naturalisation facilitée à son encontre, tout en lui accordant le droit d'être entendu à cet égard (cf. ibid.). Les délais de prescription (relative et absolue) de l'art. 36 al. 2 LN (respectivement art. 41 al. 1 aLN) ont donc été respectés.</w:t>
      </w:r>
    </w:p>
    <w:p>
      <w:r>
        <w:rPr>
          <w:b/>
        </w:rPr>
        <w:t>E. 7</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7.1</w:t>
      </w:r>
    </w:p>
    <w:p>
      <w:r>
        <w:t>Dans le cas particulier, il appert du dossier que la recourante a épousé, le 27 mai 2011, Y.________, ressortissant suisse. L'intéressée a présenté une demande de naturalisation facilitée le 23 juillet 2016. Le 28 mars 2017, elle a contresigné une déclaration de vie commune confirmant la stabilité de son mariage. Par décision du 13 avril 2017, entrée en force le 25 mai 2017, la nationalité helvétique a été octroyée à X.________. Les prénommés ont introduit le 25 septembre 2018 auprès de la justice civile une requête commune de divorce avec convention sur les effets accessoires du divorce signée conjointement le même jour. Le 1er novembre 2018, l'intéressée a pris un domicile séparé. Le divorce a été prononcée par jugement du 16 novembre 2018, entré en force de chose jugée le 10 décembre 2018.</w:t>
      </w:r>
    </w:p>
    <w:p>
      <w:r>
        <w:rPr>
          <w:b/>
        </w:rPr>
        <w:t>E. 7.2</w:t>
      </w:r>
    </w:p>
    <w:p>
      <w:r>
        <w:t>Les éléments susmentionnés et leur enchaînement chronologique rapide, à savoir le laps de temps - qui se situe en-deçà du seuil des deux ans - séparant la déclaration commune, l'octroi de la naturalisation facilitée, le dépôt d'une requête commune de divorce avec accord complet et le prononcé du jugement de divorce, sont de nature à fonder la présomption de fait selon laquelle, au moment de la signature de la déclaration commune et lors de la décision de naturalisation, la communauté conjugale des époux n'était plus stable et orientée vers l'avenir et la naturalisation a été acquise au moyen de déclarations mensongères, respectivement en dissimulant des faits essentiels (cf. jurisprudence citée aux consid. 4.2 et 5.5 supra).</w:t>
      </w:r>
    </w:p>
    <w:p>
      <w:r>
        <w:rPr>
          <w:b/>
        </w:rPr>
        <w:t>E. 8</w:t>
      </w:r>
    </w:p>
    <w:p>
      <w:r>
        <w:t>Il convient dès lors d'examiner si la recourante est parvenue à renverser la présomption jurisprudentielle selon laquelle, au moment de la signature de la déclaration de vie commune, la communauté conjugale n'était plus stable et orientée vers l'avenir,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 (cf. jurisprudence citée au consid. 5.7).</w:t>
      </w:r>
    </w:p>
    <w:p>
      <w:r>
        <w:rPr>
          <w:b/>
        </w:rPr>
        <w:t>E. 8.1</w:t>
      </w:r>
    </w:p>
    <w:p>
      <w:r>
        <w:t>En l'espèce, la recourante a affirmé que les problèmes conjugaux ayant entraîné la fin de leur union conjugale seraient la conséquence du refus explicite de son ex-conjoint, à la fin du mois de novembre 2017, d'avoir une descendance, fait qui serait donc postérieur à l'octroi de la naturalisation facilitée (cf. mémoire de recours, p. 13). Le SEM a avancé de son côté que la question d'une éventuelle descendance commune se posait avant ou dès la conclusion du mariage et qu'un désaccord des époux au sujet de cet élément fondamental était significatif quant à l'absence de stabilité du mariage. L'autorité précitée a encore considéré, en se référant à une jurisprudence du Tribunal fédéral (1C_228/2009 du 31 août 2009 consid. 4), qu'il n'était pas vraisemblable qu'une telle question ne fut fondamentalement abordée qu'après plusieurs années de mariage. Aussi, le SEM a estimé que les époux disposaient de revenus et de biens amplement suffisants pour envisager la venue d'un enfant dès la conclusion de leur mariage, que les explications fournies par l'ex-conjoint, confirmées par la recourante, aux termes desquelles, après six ans de mariage, la concrétisation du désir d'enfant se serait heurtée à l'exigence impérative d'une stabilisation professionnelle et patrimoniale, n'étaient guère crédibles et qu'en définitive, la dissolution de l'union conjugale avait été le résultat d'une dégradation progressive ayant manifestement débuté avant l'octroi de la naturalisation facilitée.</w:t>
      </w:r>
    </w:p>
    <w:p>
      <w:r>
        <w:rPr>
          <w:b/>
        </w:rPr>
        <w:t>E. 8.2</w:t>
      </w:r>
    </w:p>
    <w:p>
      <w:r>
        <w:t>Le Tribunal constate d'abord que, selon les déclarations de l'ex-conjoint (cf. p.-v. d'audition du 13 avril 2019, question 7 et réponse), les attentes personnelles de ce dernier par rapport au mariage était de fonder une famille, que la question de la descendance avait déjà été abordée au début de leur relation, en 2010, et qu'il avait affirmé à ce moment-là vouloir des enfants, mais qu'au vu de son « caractère ambivalent et indécis », il n'avait plus été aussi catégorique durant les années de son mariage jusqu'au mois de novembre 2017 et qu'il avait donné « des réponses peu claires, sans être définitives » sur ce sujet (cf. lettre du 24 juin 2019, annexe 19 du mémoire de recours). La recourante a relevé qu'avant sa venue en Suisse, elle avait beaucoup parlé avec son futur époux de leur souhait de vie et de la volonté de former une famille et, qu'après son arrivée sur sol helvétique, elle s'était d'abord focalisée sur son intégration, notamment sur le plan linguistique et professionnel, que leur couple avait repoussé la question de la descendance, car ils attendaient « le bon moment », que son ex-conjoint lui disait toujours que « ce n'était pas encore le moment », qu'ils avaient attendu d'avoir retrouvé une stabilité dans leur vie professionnelles avant de parler sérieusement de leur descendance et que ce n'était qu'à ce moment-là que son ex-conjoint lui avait dit qu'il ne voulait pas d'enfant (cf. lettre du 3 juillet 2019, annexe 24 du mémoire de recours). Ces propos ont aussi été confirmés par l'ex-époux qui a déclaré que son ex-épouse avait dû d'abord s'intégrer en Suisse, qu'il avait ensuite changé de travail pour un poste plus exigeant, qu'il s'était aussi engagé dans la rénovation d'une maison familiale en Valais, que la question des enfants était finalement arrivée (cf. p.-v. d'audition du 13 avril 2019, question 8 et réponse), que le sujet de la descendance était abordé régulièrement mais qu'au final la discussion se terminait toujours en disant « On verra plus tard » (cf. ibid., question 24 et réponse). Il ressort aussi que l'ex-conjoint n'a jamais montré son désaccord sur ce point envers son ex-épouse (cf. ibid., question 26 et réponse), qu'au moment de la naturalisation facilitée de son ex-épouse, la question sur les enfants n'avait pas encore été discutée au fond (cf. ibid. question 20 et réponse), que les problèmes conjugaux ayant abouti à la séparation du couple était apparus fin 2017 et courant 2018 (cf. ibid., question 12 et réponse), qu'au vu de leur divergence sur une descendance commune, la question du divorce était survenue entre mai et juin 2018 (cf. ibid., question 14 et réponse) et qu'il n'avait pas recouru à une aide extérieure afin de tenter de sauver son union conjugale, dans la mesure où il ne s'agissait pas d'une question d'entente dans leur couple, mais bien d'une question de choix de vie (cf. ibid., question 16 et réponse).</w:t>
      </w:r>
    </w:p>
    <w:p>
      <w:r>
        <w:rPr>
          <w:b/>
        </w:rPr>
        <w:t>E. 8.3</w:t>
      </w:r>
    </w:p>
    <w:p>
      <w:r>
        <w:t>Au vu des déclarations concordantes des ex-époux et des moyens de preuve versés au dossier, le Tribunal admet que les intéressés s'étaient mis d'accord sur le fait de fonder une famille avant leur mariage, qu'ils avaient dû d'abord se focaliser sur l'intégration de la recourante, puis avaient changé d'emploi à la fin de l'année 2016 (cf. relevé de la fondation de prévoyance du 31 août 2018 produit par l'ex-conjoint dans le cadre de la procédure de divorce et certificats et contrats de travail produits par la recourante en annexe de la lettre du 13 mai 2019 et du mémoire de recours) avant de retrouver une stabilité sur le plan professionnel et de pouvoir aborder concrètement l'étape suivante de leur vie, à savoir une descendance commune. Dès lors, le Tribunal constate que, lors de la signature de la déclaration sur la communauté conjugale au mois de mars 2017, la question des enfants avait déjà été abordée par les ex-époux, puisqu'ils s'étaient entendus sur le sujet déjà avant leur mariage, qu'il n'existait pas à ce moment-là de désaccord à ce propos et qu'aucun élément figurant au dossier ne permet de remettre en question à cette époque leur volonté de poursuivre la communauté conjugale au-delà de la décision de naturalisation. Aussi, la jurisprudence citée par le SEM (cf. consid. 8.1 supra) n'est pas applicable dans le cas d'espèce, puisqu'elle concerne le cas d'un couple où le désaccord sur la question de la descendance existait dès le début du mariage et posait indéniablement déjà problème au moment où les conjoints avaient signé la déclaration commune sur leur union conjugale. En l'occurrence, ce n'est qu'après l'octroi de la naturalisation facilitée, soit vers la fin de l'année 2017, plus précisément au mois de novembre 2017, que l'ex-époux, qui avait exprimé son désir de fonder une famille avec enfants avant son union, puis était devenu plus évasif au cours du mariage quant au moment précis d'avoir des enfants, a explicitement annoncé son refus irrévocable de descendance, au vu de la surcharge de son activité lucrative et du fait qu'il ne pouvait donner l'attention nécessaire au bon développement d'un enfant (cf. mémoire de recours, p. 13). Cette réponse et ce changement d'avis ont surpris la recourante au point que, présentant des symptômes dépressifs et anxieux, elle a dû consulter, le 4 décembre 2017, une psychologue afin de trouver un soutien psychothérapeutique et poursuivre durant les mois de janvier à octobre 2018 un traitement psychothérapeutique pour surmonter les difficultés de couple et le processus du divorce (cf. déclaration de la psychologue du 2 juillet 2019 et certificat médical du médecin-traitant du 27 juin 2019). Il est à noter que l'ex-époux a lui aussi entrepris une psychothérapie au cours des mois de juin à septembre 2018 pour comprendre son ambivalence concernant la question d'une descendance et qu'il était fait état, lors des séances, d'une réelle culpabilité quant à son incapacité à se positionner clairement envers son épouse (cf. certificat de la psychologue du 2 juillet 2018[sic]). La recourante a donc indiqué que ce désaccord, intervenu au mois de novembre 2017, était bien à l'origine des problèmes conjugaux, qui avaient conduit au dépôt de la demande commune de divorce au mois de septembre 2018 et à leur séparation le 1er novembre 2018 avant le prononcé du divorce le 16 novembre 2018 (cf. mémoire de recours, p. 14). L'ex-époux a confirmé que son refus de descendance, exprimé explicitement au mois de novembre 2017, était à l'origine de leurs problèmes conjugaux ayant entraîné, après de longs mois, la dissolution de leur union conjugale (cf. p.-v. d'audition du 13 avril 2019, questions 8, 12, 13, 14 et réponses) et qu'il n'avait pas recouru à une aide extérieure afin de tenter de sauver son union conjugale, dans la mesure où il ne s'agissait pas d'une question d'entente dans leur couple, mais bien d'une question de choix de vie (cf. ibid. question 16 et réponse). Aussi, au vu des explications fournies par les intéressés, le Tribunal estime que le revirement d'avis de l'ex-époux sur la question des enfants constitue l'origine des difficultés conjugales du couple, qui n'avait connu aucun autre problème auparavant selon les pièces du dossier, et que le processus de désunion n'a donc commencé que postérieurement à la décision de naturalisation facilitée.</w:t>
      </w:r>
    </w:p>
    <w:p>
      <w:r>
        <w:rPr>
          <w:b/>
        </w:rPr>
        <w:t>E. 8.4</w:t>
      </w:r>
    </w:p>
    <w:p>
      <w:r>
        <w:t>En conclusion, compte tenu de l'ensemble des éléments qui précèdent, le Tribunal considère que la recourante a rendu vraisemblable qu'un événement extraordinaire (refus de l'ex-époux d'une descendance commune) survenu postérieurement à sa naturalisation en avril 2017 est à l'origine de la séparation des conjoints et que les époux formaient une communauté conjugale stable et tournée vers l'avenir au moment de sa naturalisation, comme relevé ci-avant.</w:t>
      </w:r>
    </w:p>
    <w:p>
      <w:r>
        <w:rPr>
          <w:b/>
        </w:rPr>
        <w:t>E. 8.5</w:t>
      </w:r>
    </w:p>
    <w:p>
      <w:r>
        <w:t>Dans ces circonstances, les conditions d'application de l'art. 36 al. 1 LN ne sont pas remplies et c'est à tort que le SEM a considéré que la naturalisation facilitée de la recourante a été obtenue sur la base de déclarations mensongères ou par la dissimulation de faits essentiels.</w:t>
      </w:r>
    </w:p>
    <w:p>
      <w:r>
        <w:rPr>
          <w:b/>
        </w:rPr>
        <w:t>E. 9</w:t>
      </w:r>
    </w:p>
    <w:p>
      <w:r>
        <w:t>Le recours est en conséquence admis et la décision querellée est annulée.</w:t>
      </w:r>
    </w:p>
    <w:p>
      <w:r>
        <w:rPr>
          <w:b/>
        </w:rPr>
        <w:t>E. 10</w:t>
      </w:r>
    </w:p>
    <w:p>
      <w:r>
        <w:t>Obtenant gain de cause, l'intéressée n'a pas à supporter les frais de procédure (art. 63 al. 1 a contrario et al. 3 PA). Aucun frais de procédure n'est mis, par ailleurs, à la charge de l'autorité inférieure (art. 63 al. 2 PA). La recourante a également droit à des dépens (art. 64 al. 1 PA en relation avec l'art. 7 du règlement du 21 février 2008 concernant les frais, dépens et indemnités fixés par le Tribunal administratif fédéral [FITAF, RS 173.320.2]). En l'absence de décompte de prestations, le TAF fixe l'indemnité sur la base du dossier (art. 14 al. 2 FITAF). Au vu de l'ensemble des circonstances du cas, de l'importance de l'affaire, du degré de difficulté de cette dernière et de l'ampleur du travail accompli par le mandataire, le Tribunal estime, au regard des art. 8 ss FITAF, que le versement d'un montant de Fr. 1'000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