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F-3509/2019 vom 16. Juli 2019</w:t>
      </w:r>
    </w:p>
    <w:p>
      <w:r>
        <w:t>Bundesverwaltungsgericht, 2019-07-16, DE</w:t>
      </w:r>
    </w:p>
    <w:p>
      <w:r>
        <w:rPr>
          <w:b/>
        </w:rPr>
        <w:t xml:space="preserve">Quelle: </w:t>
      </w:r>
      <w:r>
        <w:t>https://mcp.opencaselaw.ch/entscheid/bvger_F-3509_2019</w:t>
      </w:r>
    </w:p>
    <w:p>
      <w:r>
        <w:t>FR: TAF F-3509/2019 du 16 juillet 2019</w:t>
      </w:r>
    </w:p>
    <w:p>
      <w:r>
        <w:t>IT: TAF F-3509/2019 del 16 luglio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F-3509/2019 Urteil vom 16. Juli 2019 Besetzung Einzelrichter Gregor Chatton, mit Zustimmung von Richterin Susanne Genner; Gerichtsschreiber Daniel Grimm. Parteien A._______, geboren am (...), Algerien, Beschwerdeführer, gegen Staatssekretariat für Migration SEM, Quellenweg 6, 3003 Bern, Vorinstanz. Gegenstand Nichteintreten auf Asylgesuch und Wegweisung (Dublin-Verfahren); Verfügung des SEM vom 3. Juli 2019 / (...). Das Bundesverwaltungsgericht stellt fest, dass der Beschwerdeführer am 13. Juni 2019 in der Schweiz um Asyl nachsuchte (Akten der Vorinstanz [SEM-act.] 1), dass er - gemäss den Erkenntnissen aus einem Abgleich mit der europäischen Fingerabdruck-Datenbank (Zentraleinheit Eurodac) - am 10. März 2019 in Slowenien ein Asylgesuch gestellt hatte (SEM-act. 6), dass das SEM dem Beschwerdeführer im Beisein seiner Rechtsvertreterin, gestützt auf den «Eurodac»-Treffer und seine Angaben zum Reiseweg, am 24. Juni 2019 das rechtliche Gehör zur Zuständigkeit Sloweniens für die Durchführung des Asyl- und Wegweisungsverfahrens, zum beabsichtigten Nichteintrentensentscheid, zur Wegweisung dorthin sowie zu seinem Gesundheitszustand gewährte (SEM-act. 13), dass das SEM die slowenischen Behörden am 24. Juni 2019 in der Folge um Übernahme des Beschwerdeführers im Sinne von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 Juni 2013 (nachfolgend: Dublin-III-VO) ersuchte (SEM-act. 14), dass die slowenischen Behörden das Übernahmeersuchen am 3. Juli 2019 guthiessen (SEM-act. 19/20), dass das SEM mit Verfügung vom 3. Juli 2019 - eröffnet am 4. Juli 2019 - in Anwendung von Art. 31a Abs. 1 Bst. b AsylG (SR 142.31) auf das Asylgesuch nicht eintrat, die Wegweisung aus der Schweiz nach Slowenien anordnete und den Beschwerdeführer - unter Androhung von Zwangs-massnahmen - aufforderte, die Schweiz spätestens am Tag nach Ablauf der Beschwerdefrist zu verlassen, dass es den Kanton Zürich mit dem Vollzug der Wegweisung beauftragte, gleichzeitig feststellte, einer allfälligen Beschwerde komme keine aufschiebende Wirkung zu, und die Aushändigung der editionspflichtigen Akten gemäss Aktenverzeichnis an den Beschwerdeführer verfügte (SEM-act. 23), dass die Rechtsvertreterin der Vorinstanz am 4. Juli 2019 mitteilte, dass das Mandatsverhältnis beendet sei (SEM-act. 26), dass der Beschwerdeführer mit Eingabe vom 10. Juli 2019 gegen den Nichteintretensentscheid beim Bundesverwaltungsgericht Beschwerde er-hob und beantragte, die vorinstanzliche Verfügung sei aufzuheben und das SEM anzuweisen, sein Recht zum Selbsteintritt auszuüben und sich für das Asylgesuch zuständig zu erklären, dass er in verfahrensrechtlicher Hinsicht eventualiter um Anordnung des Vollzugsstopps, Wiederherstellung der aufschiebenden Wirkung sowie um Gewährung der unentgeltlichen Prozessführung ersuchte, dass der Instruktionsrichter den Vollzug der Überstellung mit superprovisorischer Massnahme vom 11. Juli 2019 gestützt auf Art. 56 VwVG vorsorglich stoppte, dass die Akten der Vorinstanz dem Bundesverwaltungsgericht am 11. Juli 2019 in elektronischer Form vorlagen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sich das Verfahren nach dem VwVG, dem VGG und dem BGG richtet, soweit das AsylG nichts anderes bestimmt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III(Art. 8-15 Dublin-III-VO)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2017 VI/5 E. 6.2 und 8.2.1 m.w.H.),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der am 17. Juni 2019 vorgenommene Abgleich der Fingerabdrücke des Beschwerdeführers mit der «Eurodac»-Datenbank ergab, dass er am 10. März 2019 in Slowenien ein Asylgesuch eingereicht hatte (SEM-act. 6), dass der Beschwerdeführer diesen Sachverhalt anlässlich des persönlichen Gesprächs vom 24. Juni 2019 bestätigte (SEM-act. 13), dass das SEM die slowenischen Behörden am 24. Juni 2019 um Wiederaufnahme des Beschwerdeführers gestützt auf Art. 18 Abs. 1 Bst. b Dublin-III-VO ersuchte (SEM-act. 14), dass die slowenischen Behörden dem Gesuch um Wiederaufnahme am 3. Juli 2019 zustimmten (SEM-act. 19/20), dass der Beschwerdeführer in der Rechtsmitteleingabe vom 10. Juli 2019 geltend macht, psychisch schwer angeschlagen zu sein und dringend psychiatrisch-psychologischer Behandlung zu bedürfen, dass er hierzulande erst zweimal die Gelegenheit gehabt habe, sich von einer psychiatrischen Fachperson behandeln zu lassen, dass sich seine psychische Verfassung weit schlechter präsentiere als die ihm hierbei diagnostizierte Anpassungsstörung, dass es aus medizinischer Sicht höchst fragwürdig erscheine, nach zweimaliger Konsultation - noch dazu auf Englisch, obwohl er dieser Sprache nicht mächtig sei - eine zuverlässige Diagnose zu stellen, dass er in Slowenien zudem keinen Zugang zur medizinischen Infrastruktur erhalten habe, dass das SEM angesichts erwiesener Mängel in der psychiatrisch-psychologischen Versorgung in Slowenien zu weiteren Abklärungen hinsichtlich seines Gesundheitszustandes verpflichtet gewesen wäre, dass der Beschwerdeführer im vorinstanzlichen Verfahren ausserdem angab, in Slowenien zur Abgabe der Fingerabdrücke gezwungen worden zu sein, dass er ferner behauptete, er sei von den slowenischen Behörden unter Druck gesetzt worden, das Land zu verlassen, es in diesem Land viel Rassismus und Diskriminierung gegenüber Muslimen gebe und er dort nicht genügend zu essen bekommen habe (SEM-act. 13),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im Hauptantrag und seinen Vorbringen ausdrücklich die Anwendung von Art. 17 Abs. 1 Dublin-III-VO respektive Art. 29a Abs. 3 AsylV 1 fordert, dass es indes keine wesentlichen Gründe für die Annahme gibt, das Asylverfahren und die Aufnahmebedingungen für Antragsteller in Slowenien würden systemische Schwachstellen aufweisen, die eine Gefahr einer unmenschlichen oder entwürdigenden Behandlung im Sinne des Artikels 4 der EU-Grundrechtecharta mit sich bringen, dass Slowenien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(vgl. hierzu Urteil des BVGer F-3001/2019 vom 25. Juni 2019 E. 6.3 m.H.), dass der Beschwerdeführer kein konkretes und ernsthaftes Risiko dargetan hat, die slowenischen Behörden würden sich weigern ihn wieder aufzunehmen und seinen Antrag auf internationalen Schutz unter Einhaltung der Regeln der Verfahrensrichtlinie zu prüfen, dass den Akten auch keine Gründe für die Annahme zu entnehmen sind, Slowenien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mit seinen in dieser Hinsicht allgemein gehaltenen Ausführungen nicht darzulegen vermag, Slowenien würde ihm dauerhaft die ihm gemäss Aufnahmerichtlinie zustehenden minimalen Lebensbedingungen vorenthalten (vgl. Art. 26 Aufnahmerichtlinie), dass es ihm bei einer allfälligen Einschränkung offensteht, sich an die zuständigen slowenischen Behörden zu wenden und ihm zustehende Aufnahmebedingungen auf dem Rechtsweg einzufordern, dass sich der Beschwerdeführer, wie erwähnt, vor allem auf seinen Gesundheitszustand beruft, der einer Überstellung entgegenstehe, dass er damit implizit geltend macht, die Überstellung nach Slowenien setze ihn einer Gefahr für seine Gesundheit aus und verletze damit Art. 3 EMRK, dass der Beschwerdeführer aufgrund seiner Angaben anlässlich des persönlichen Gesprächs vom 24. Juni 2019 in der Schweiz ärztlich untersucht und medikamentös behandelt wurde, dass er gemäss Arztbericht zu einer psychiatrischen Sprechstunde vom 25. Juni 2019 an einer Anpassungsstörung leidet, es jedoch keine Anhaltspunkte für fremdgefährdendes Verhalten oder Suizidalität gibt, und ihm entsprechende Medikamente verschrieben wurden (SEM-act. 18), dass dem Beschwerdeführer am 28. Juni 2019 im Ambulatorium Kanonengasse ebenfalls eine Anpassungsstörung mit Reaktionen auf schwere Belastungen sowie Schlaflosigkeit und Angstzustände diagnostiziert wurden (SEM-act. 17), dass sich besagte Befunde im Rahmen einer psychiatrischen Sprechstunde vom 2. Juli 2019 bestätigten (SEM-act. 25) und sie, einschliesslich der vom Patienten einzunehmenden Medikamente, in den Überstellungsmodalitäten zu Handen der slowenischen Behörden Eingang fanden (SEM-act. 24), dass der blosse Hinweis auf die in englischer Sprache durchgeführten Konsultationen die Zuverlässigkeit und Aussagekraft der Diagnosen nicht in Zweifel zu ziehen vermag, dass das SEM einen darüber hinausgehenden unmittelbaren medizinischen Handlungsbedarf verneinte, dass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dass ein Verstoss gegen Art. 3 EMRK gemäss neuerer Praxis des EGMR aber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gemäss mehreren Urteilen des Bundesverwaltungsgerichts zwar ernstzunehmende Hinweise auf nicht unerhebliche Mängel in der Gesundheitsversorgung psychisch kranker Asylsuchender in Slowenien bestehen und die Gefahr vorhanden ist, dass der Zugang zu entsprechenden Behandlungen für traumatisierte Personen und Folteropfer eingeschränkt sein könnte, dass diesen Urteilen allerdings Sachverhalte zugrunde lagen, bei denen sich der Gesundheitszustand der betroffenen Personen als deutlich gravierender darstellte als im vorliegenden Fall (zum Ganzen vgl. Urteile des BVGer F-3001/2019 vom 25. Juni 2019 E. 7.3 und F-6076/2018 vom 15. November 2018 E. 4.4.3, je m.H.), dass die gesundheitliche Situation des Beschwerdeführers längst nicht als derart gravierend anzusehen ist, dass eine Überstellung nach Slowenien unzulässig im Sinne der zitierten Rechtsprechung zu Art. 3 EMRK erscheinen würde, dass keine Hinweise vorliegen, wonach Slowenien eine adäquate medizinische Behandlung künftig verweigern würde, dass die schweizerischen Behörden, die mit dem Vollzug der angefochten Verfügung beauftragt sind, den medizinischen Umständen bei der Bestimmung der konkreten Modalitäten der Überstellung der Beschwerdeführenden Rechnung tragen und die slowenischen Behörden vorgängig in geeigneter Weise über die spezifischen medizinischen Umstände informieren werden (vgl. Art. 31 f. Dublin-III-VO), dass für das SEM bei dieser Sachlage kein Anlass bestand, ergänzende Abklärungen zu tätigen, dass es angesichts der vorstehenden Erwägungen keine Gründe für eine Anwendung der Ermessensklauseln von Art. 17 Dublin-III-VO gibt, dass die Dublin-III-VO den Schutzsuchenden kein Recht einräumt, den ihren Antrag prüfenden Staat selber zu bestimmen (BVGE 2010/45 E. 8.3),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Slowenien angeordnet hat (Art. 32 Bst. a AsylV 1), dass die Beschwerde aus diesen Gründen abzuweisen ist, dass das Beschwerdeverfahren mit vorliegendem Urteil abgeschlossen ist, weshalb sich der Eventualantrag auf Gewährung der aufschiebenden Wirkung als gegenstandslos erweist, dass der am 11. Juli 2019 angeordnete Vollzugsstopp mit dem vorliegenden Urteil dahinfällt,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Der Gerichtsschreiber: Gregor Chatton Daniel Grimm Versand: Zustellung erfolgt an: - den Beschwerdeführer (durch Vermittlung des Bundesasylzentrums Zürich, gegen Empfangsbestätigung; Beilage: Einzahlungsschein) - das SEM, Bundesasylzentrum Zürich zu den Akten (...) (in Kopie; Beilage: Kopie der Beschwerde) - das Amt für Migration des Kantons Zürich (in Kopie)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