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F-3505/2017 vom 26. Juni 2017</w:t>
      </w:r>
    </w:p>
    <w:p>
      <w:r>
        <w:t>Bundesverwaltungsgericht, 2017-06-26, DE</w:t>
      </w:r>
    </w:p>
    <w:p>
      <w:r>
        <w:rPr>
          <w:b/>
        </w:rPr>
        <w:t xml:space="preserve">Quelle: </w:t>
      </w:r>
      <w:r>
        <w:t>https://mcp.opencaselaw.ch/entscheid/bvger_F-3505_2017</w:t>
      </w:r>
    </w:p>
    <w:p>
      <w:r>
        <w:t>FR: TAF F-3505/2017 du 26 juin 2017</w:t>
      </w:r>
    </w:p>
    <w:p>
      <w:r>
        <w:t>IT: TAF F-3505/2017 del 26 giugno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F-3505/2017 Urteil vom 26. Juni 2017 Besetzung Einzelrichter Philippe Weissenberger, mit Zustimmung von Richterin Christa Luterbacher; Gerichtsschreiberin Jacqueline Moore. Parteien A._______, geboren am (...), Irak, Beschwerdeführer, gegen Staatssekretariat für Migration SEM, Quellenweg 6, 3003 Bern, Vorinstanz. Gegenstand Nichteintreten auf Asylgesuch und Wegweisung (Dublin-Verfahren); Verfügung des SEM vom 12. Juni 2017 / [...]. Das Bundesverwaltungsgericht stellt fest, dass der Beschwerdeführer am 31. März 2017 am Flughafen Zürich um Asyl nachsuchte, dass die Vorinstanz mit gleichentags erfolgter Verfügung dem Beschwerdeführer die Einreise in die Schweiz vorläufig verweigerte und ihm für eine Dauer von maximal 60 Tagen den Transitbereich des Flughafens Zürich als Aufenthaltsort zuwies, dass der Beschwerdeführer am 2. April 2017 am Flughafen Zürich summarisch befragt und ihm zwecks Prüfung seines Asylantrages am 13. April 2017 die Einreise in die Schweiz bewilligt und er mit Zuweisungsentscheid vom 18. April 2017 dem Kanton Zürich zugewiesen wurde, dass seine Ehefrau und die gemeinsamen Kinder bereits am 8. Dezember 2016 in der Schweiz um Asyl nachgesucht und die Abklärungen der Vor-instanz ergeben hatten, dass Deutschland für die Durchführung des Asyl- und Wegweisungsverfahrens zuständig ist, worauf die Vorinstanz mit Entscheid vom 10. März 2017 auf deren Asylgesuche nicht eintrat (letztinstanzlich bestätigt mit Urteil des BVGer F-1663/2017 vom 24. März 2017), dass die Vorinstanz die deutschen Behörden am 8. Mai 2017 um Übernahme des Beschwerdeführers gestützt auf Art. 11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Abl. L 180/31 vom 29. Juni 2013 (nachfolgend: Dublin-III-VO) ersuchte, mit dem Hinweis, dass der Beschwerdeführer bereits im Take-Charge Ersuchen der Ehefrau erwähnt worden sei, dass die Vorinstanz aufgrund dieses Sachverhalts dem Beschwerdeführer mit Schreiben vom 15. Mai 2015 die Gelegenheit zur Stellungnahme im Rahmen des rechtlichen Gehörs zur Zuständigkeit Deutschlands für die Durchführung des Asyl- und Wegweisungsverfahrens - gestützt auf Art. 11 Dublin-III-VO -, zum beabsichtigten Nichteintreten sowie zur Wegweisung nach Deutschland gewährte, dass der Beschwerdeführer mit schriftlicher Eingabe vom 22. Mai 2017 geltend machte, gegen die Zuständigkeit Deutschlands spreche seine psychische Erkrankung, die nur in der Schweiz behandelt werden könne, und die entsprechenden ärztlichen Belege zu den Akten reichte, dass die deutschen Behörden am 9. Juni 2017 das Übernahmeersuchen guthiessen, dass die Vorinstanz mit Verfügung vom 12. Juni 2017 - eröffnet am 15. Juni 2017 - in Anwendung von Art. 31a Abs. 1 Bst. b AsylG (SR 142.31) auf das Asylgesuch nicht eintrat, die Wegweisung aus der Schweiz nach Deutschland anordnete und den Beschwerdeführer aufforderte, die Schweiz spätestens am Tag nach Ablauf der Beschwerdefrist zu verlassen, dass sie den Kanton Zürich mit dem Vollzug der Wegweisung beauftragte und gleichzeitig feststellte, einer allfälligen Beschwerde gegen den Entscheid komme keine aufschiebende Wirkung zu, und die Aushändigung der editionspflichtigen Akten gemäss Aktenverzeichnis an den Beschwerdeführer verfügte, dass der Beschwerdeführer mit Eingabe vom 19. Juni 2017 gegen diesen Entscheid beim Bundesverwaltungsgericht Beschwerde erhob und dabei beantragte, die angefochtene Verfügung sei aufzuheben und die Vor-instanz anzuweisen, ihr Recht zum Selbsteintritt auszuüben und sich im vorliegenden Verfahren für zuständig zu erklären, dass er in verfahrensrechtlicher Hinsicht darum ersuchte, es sei ihm die unentgeltliche Prozessführung zu gewähren und es sei auf einen Kostenvorschuss zu verzichten und weiter, dass der Beschwerde die aufschiebende Wirkung zu erteilen und die Vollzugsbehörde anzuweisen sei, von einer Überstellung nach Deutschland abzusehen, bis das Bundesverwaltungsgericht über die vorliegende Beschwerde entschieden habe, dass die vorinstanzlichen Akten am 22. Juni 2017 beim Bundesverwaltungsgericht eintrafen (Art. 109 Abs. 1 AsylG), dass daraus explizit hervorgeht, dass die Familie gemeinsam nach Deutschland überstellt werden soll, dass auf die Beschwerdebegründung, soweit entscheidrelevant, in den nachfolgenden Erwägungen eingegangen wird,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vgl. BVGE 2014/26 E. 5), dass bei Beschwerden gegen Nichteintretensentscheide, mit denen es die Vorinstanz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Falle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III-VO, Das Europäische Asylzuständigkeitssystem, Wien 2014, K4 zu Art. 7), dass im Rahmen eines Wiederaufnahmeverfahrens (engl.: take back) demgegenüber grundsätzlich keine (erneute) Zuständigkeitsprüfung nach Kapitel III stattfindet (vgl. BVGE 2012/4 E. 3.2.1 m.w.H.), sondern eine solche insbesondere auf den materiellen Zuständigkeitsbestimmungen nach Art. 18 Abs. 1 Bst. c und d Dublin-III-VO gründet,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Staat einen Antrag gestellt hat, nach Massgabe der Art. 21, 22 und 29 Dublin-III-VO aufzunehmen (Art. 18 Abs. 1 Bst. a Dublin-III-VO), dass die Ehefrau des Beschwerdeführers und die gemeinsamen Kinder bereits am 8. Dezember 2016 in der Schweiz um Asyl nachgesucht und die Abklärungen der Vorinstanz ergeben hatten, dass Deutschland für die Durchführung des Asyl- und Wegweisungsverfahrens zuständig ist und mit Entscheid vom 10. März 2017 auf deren Asylgesuche nicht eintrat (letztinstanzlich bestätigt mit Urteil des BVGer F-1663/2017 vom 24. März 2017), dass die Vorinstanz die deutschen Behörden am 8. Mai 2017 um Übernahme des Beschwerdeführers gestützt auf Art. 11 Bst. a Dublin-III-VO ersuchte, mit dem Hinweis, dass am 28. Februar 2017 bereits um die Aufnahme der Familie (Ehefrau und drei Kinder) ersucht wurde und Deutschland dem Ersuchen am 8. März 2017 zugestimmt habe, dass der Beschwerdeführer (als Ehemann) bereits in diesem Take-Charge Ersuchen erwähnt worden sei, dass die deutschen Behörden dem Gesuch um Übernahme am 9. Juni 2017 zustimmten, dass die Zuständigkeit Deutschlands somit gegeben ist, dass es hierbei unerheblich ist, dass der Beschwerdeführer in Deutschland nie um Asyl ersucht hat (Take-Charge Verfahren), dass jeder Mitgliedstaat abweichend von Art. 3 Abs. 1 Dublin-III-VO beschliessen kann, einen bei ihm von einem Drittstaatangehörigen oder Staatenlosen gestellten Antrag auf internationalen Schutz zu prüfen, auch wenn er nach den in dieser Verordnung festgelegten Kriterien nicht für die Prüfung zuständig ist (Art. 17 Abs. 1 Satz 1 Dublin-III-VO; sog. Selbsteintrittsrecht),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in seiner Rechtsmitteleingabe vom 19. Juni 2017 geltend macht, sein drittes Kind sei in der Schweiz (am ...) zur Welt gekommen und sein ältester Sohn leide unter einer angeborenen Muskeldystrophie, welche zur Zeit in der Schweiz behandelt werde, dass er - ebenso wie seine Ehefrau - zurzeit an einer Depression leide, weswegen er in regelmässiger ärztlicher Behandlung sei und zur Untermauerung seines Vorbringens Unterlagen der "Asyl Organisation Zürich" zu den Akten reichte, dass er ferner behauptet, sowohl die Krankheit des Sohnes als auch seine eigene Erkrankung könne nur in der Schweiz behandelt werden, dass es vorab festzuhalten gilt, dass der Beschwerdeführer den zuständigen Mitgliedstaat, in welchem er das Asylverfahren durchlaufen möchte, nicht selber wählen kann (vgl. BVGE 2010/45 E. 8.3), dass es keine Gründe für die Annahme gibt, das Asylverfahren und die Aufnahmebedingungen für Antragsteller in Deutschland weise systemische Schwachstellen im Sinne von Art. 3 Abs. 2 Sätze 2 und 3 Dublin-III-VO auf,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unter diesen Umständen die Anwendung von Art. 3 Abs. 2 Satz 2 Dublin-III-VO nicht gerechtfertigt ist, dass mit den Beschwerdevorbringen des Beschwerdeführers die Anwendung von Art. 17 Abs. 1 Dublin-III-VO respektive Art. 29a Abs. 3 AsylV 1 gefordert wird, gemäss welchem die Vorinstanz das Asylgesuch "aus humanitären Gründen" auch dann behandeln kann, wenn dafür gemäss Dublin-III-VO ein anderer Staat zuständig wäre, dass die schweizerischen Behörden zwar prüfen müssen, ob der Beschwerdeführer im Falle seiner Überstellung nach Deutschland Gefahr laufen würde, eine Verletzung seiner Grundrechte zu erleiden, dass der Beschwerdeführer jedoch kein konkretes und ernsthaftes Risiko dargetan hat, die deutschen Behörden würden sich weigern, ihn aufzunehmen und seinen Antrag auf internationalen Schutz unter Einhaltung der Regeln der erwähnten Richtlinien zu prüfen, dass Deutschland ein funktionierender Rechtsstaat ist und die deutschen Behörden gewillt und fähig sind, staatlichen Schutz zu gewähren, weshalb der Beschwerdeführer sich bei allfälligen Problemen an die Behörden in Deutschland wenden und Unterstützung in Anspruch nehmen kann,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anlässlich der Gewährung des rechtlichen Gehörs bereits seine psychische Erkrankung geltend machte und die entsprechenden Belege zu den Akten legen liess, dass die Vorinstanz zu Recht festgestellt hat, der Beschwerdeführer könne sich an die zuständigen deutschen Stellen wenden, um Zugang zu medizinischer Versorgung zu erlangen, dass für das weitere Dublin-Verfahren einzig die Reisefähigkeit ausschlaggebend sei und diese erst kurz vor der definitiven Überstellung nach Deutschland definitiv zu beurteilen sei, dass die Vorinstanz zudem dem aktuellen Gesundheitszustand bei der Organisation der Überstellung nach Deutschland Rechnung tragen werde, indem die deutschen Behörden im Sinne von Art. 31 und 32 Dublin-III-VO über den Gesundheitszustand und die notwendige medizinische Behandlung informiert würden, dass zusammenfassend kein konkretes und ernsthaftes Risiko besteht, die Überstellung des Beschwerdeführers nach Deutschland würde gegen Art. 3 EMRK oder andere völkerrechtliche Verpflichtungen der Schweiz oder Landesrecht verstossen, dass es insgesamt keinen Grund für die Anwendung der Ermessensklausel von Art. 17 Dublin-III-VO gibt, weshalb der Beschwerdeführer aus seinem Wunsch zum Verbleib in der Schweiz nichts zu seinen Gunsten ableiten kann, dass der Vorinstanz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die Vorinstanz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Deutschland angeordnet hat (Art. 32 Bst. a AsylV 1), dass im Dublin-Verfahren - wie ausgeführt - einzig geprüft wird, welcher Mitgliedstaat für die Durchführung des Asyl- und Wegweisungsverfahrens staatsvertraglich zuständig ist, weshalb die Asylvorbringen des Beschwerdeführers nicht zu berücksichtigen sind, die entsprechenden Vorbringen jedoch in einem allfälligen durch die deutschen Behörden durchgeführten Asyl- und Wegweisungsverfahren geltend gemacht werden können, dass die angefochtene Verfügung aufgrund der vorstehenden Erwägungen Bundesrecht nicht verletzt (Art. 106 Abs. 1 AsylG) und sie aus diesem Grund abzuweisen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Einzelrichter: Die Gerichtsschreiberin: Philippe Weissenberger Jacqueline Moore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