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F-3475/2026 vom 20. Mai 2026</w:t>
      </w:r>
    </w:p>
    <w:p>
      <w:r>
        <w:t>Bundesverwaltungsgericht, 2026-05-20, IT</w:t>
      </w:r>
    </w:p>
    <w:p>
      <w:r>
        <w:rPr>
          <w:b/>
        </w:rPr>
        <w:t xml:space="preserve">Quelle: </w:t>
      </w:r>
      <w:r>
        <w:t>https://mcp.opencaselaw.ch/entscheid/bvger_F-3475_2026</w:t>
      </w:r>
    </w:p>
    <w:p>
      <w:r>
        <w:t>FR: TAF F-3475/2026 du 20 mai 2026</w:t>
      </w:r>
    </w:p>
    <w:p>
      <w:r>
        <w:t>IT: TAF F-3475/2026 del 20 maggio 2026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dispensa dalle spese processuali è rigettata.</w:t>
      </w:r>
    </w:p>
    <w:p>
      <w:r>
        <w:rPr>
          <w:b/>
        </w:rPr>
        <w:t>E. 3</w:t>
      </w:r>
    </w:p>
    <w:p>
      <w:r>
        <w:t>Le spese processuali di fr. 750.- sono poste a carico della ricorrente. L'importo deve essere versato alla cassa di questo Tribunale entro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all'Ufficio della migrazione del Canton Lucerna. Il giudice unico: Il cancelliere: Basil Cupa Dario Quirici Data di spedizione: Comunicazione: - al rappresentante della ricorrente (per raccomandata; allegati: fattura e chiave USB in ritorno); - alla SEM, ad N ...; - all'Ufficio della migrazione del Canton Lucerna, Fruttstrasse 15, 6002 Lucerna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