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F-3458/2026 vom 5. Juni 2026</w:t>
      </w:r>
    </w:p>
    <w:p>
      <w:r>
        <w:t>Bundesverwaltungsgericht, 2026-06-05, DE</w:t>
      </w:r>
    </w:p>
    <w:p>
      <w:r>
        <w:rPr>
          <w:b/>
        </w:rPr>
        <w:t xml:space="preserve">Quelle: </w:t>
      </w:r>
      <w:r>
        <w:t>https://mcp.opencaselaw.ch/entscheid/bvger_F-3458_2026</w:t>
      </w:r>
    </w:p>
    <w:p>
      <w:r>
        <w:t>FR: TAF F-3458/2026 du 5 juin 2026</w:t>
      </w:r>
    </w:p>
    <w:p>
      <w:r>
        <w:t>IT: TAF F-3458/2026 del 5 giugno 2026</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w:t>
      </w:r>
    </w:p>
    <w:p>
      <w:r>
        <w:rPr>
          <w:b/>
        </w:rPr>
        <w:t>E. 1.2</w:t>
      </w:r>
    </w:p>
    <w:p>
      <w:r>
        <w:t>Der Beschwerde kommt von Gesetzes wegen aufschiebende Wirkung zu (Art. 55 Abs. 1 VwVG) und die Vorinstanz hat diese nicht entzogen (vgl. Art. 55 Abs. 2 VwVG). Auf die Anträge, es sei der Beschwerde die aufschiebende Wirkung zu erteilen sowie der Wegweisungsvollzug superprovisorisch auszusetzen, ist demnach nicht einzutreten.</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Die Vorinstanz hat korrekt erwogen, dass es sich bei Griechenland - als Mitglied der Europäischen Union (EU) - um einen sicheren Drittstaat im Sinne von Art. 6a Abs. 2 Bst. b AsylG handelt, die Beschwerdeführenden in Griechenland als Flüchtlinge anerkannt wurden und die Zustimmung der griechischen Behörden zur Rückübernahme vorliegt. Sie ist demnach zu Recht in Anwendung von Art. 31a Abs. 1 Bst. a AsylG auf das Asylgesuch nicht eingetreten und hat zu Recht in Anwendung von Art. 44 erster Satz AsylG die Wegweisung angeordnet.</w:t>
      </w:r>
    </w:p>
    <w:p>
      <w:r>
        <w:rPr>
          <w:b/>
        </w:rPr>
        <w:t>E. 3</w:t>
      </w:r>
    </w:p>
    <w:p>
      <w:r>
        <w:t>Ist der Vollzug der Wegweisung nicht zulässig, nicht zumutbar oder nicht möglich, so verfügt das SEM die vorläufige Aufnahme (Art. 83 Abs. 1 AIG [SR 142.20] i.V.m. Art. 44 zweiter Satz AsylG).</w:t>
      </w:r>
    </w:p>
    <w:p>
      <w:r>
        <w:rPr>
          <w:b/>
        </w:rPr>
        <w:t>E. 3.1.1</w:t>
      </w:r>
    </w:p>
    <w:p>
      <w:r>
        <w:t>Die Vorinstanz hat in Bezug auf die Zulässigkeit des Vollzugs (Art. 83 Abs. 3 AIG) korrekt erwogen, dass Griechenland als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seinen völkerrechtlichen Verpflichtungen grundsätzlich nachkommt, dass schutzberechtigte Personen grundsätzlich in der Lage sind, ihre existenziellen Bedürfnisse abzudecken und Rückkehrenden keine menschenunwürdige Behandlung droht, weshalb für sie kein «real risk» einer völkerrechtswidrigen Behandlung besteht (vgl. Referenzurteil des BVGer D-2586/2025 vom 11. September 2025 E. 8.1 f.).</w:t>
      </w:r>
    </w:p>
    <w:p>
      <w:r>
        <w:rPr>
          <w:b/>
        </w:rPr>
        <w:t>E. 3.1.2</w:t>
      </w:r>
    </w:p>
    <w:p>
      <w:r>
        <w:t>Daran vermögen die in der Beschwerdeschrift zitierten Berichte und Ausführungen zur schwierigen Situation in Griechenland nichts zu ändern. Sofern die Beschwerdeführenden erneut auf die schwierigen Lebensbedingungen in Griechenland hinweisen, bringen sie nichts Neues vor. Der Vollzug der Wegweisung ist somit als zulässig zu qualifizieren.</w:t>
      </w:r>
    </w:p>
    <w:p>
      <w:r>
        <w:rPr>
          <w:b/>
        </w:rPr>
        <w:t>E. 3.2.1</w:t>
      </w:r>
    </w:p>
    <w:p>
      <w:r>
        <w:t>Die Vorinstanz hat in Bezug auf die Zumutbarkeit des Vollzugs korrekt erwogen, dass eine Wegweisung in einen EU- oder EFTA-Staat gemäss Art. 83 Abs. 5 zweiter Satz AIG in der Regel zumutbar ist und dass diese gesetzliche Vermutung auch für vulnerable Personen gilt. Im Rahmen der bei Familien mit Kindern erforderlichen Abwägung der konkreten Umstände des Einzelfalls (Alter, Gesundheitszustand, Ausbildung, Fremdsprachenkenntnisse und Berufserfahrung der Betroffenen, aber auch, ob und inwieweit sie eigene, ihnen zumutbare Anstrengungen unternommen bzw. versucht haben, in Griechenland Hilfe in Anspruch zu nehmen) ist sie zu Recht zum Schluss gekommen, dass es den Beschwerdeführenden nicht gelungen sei, diese Vermutung umzustossen, da sie keine ernsthaften Anhaltspunkte dafür vorbringen, dass sie in Griechenland aufgrund von individuellen Umständen sozialer, wirtschaftlicher oder gesundheitlicher Natur in eine existenzielle Notlage geraten würden (vgl. Referenzurteil des BVGer E-3427/2021 vom 28. März 2022 E. 11.3 ff.). Dabei hat sie die Vorbringen der Beschwerdeführenden im Hinblick auf die angeblich schlechten Bedingungen in Griechenland betreffend Unterbringung, Informationen, finanzielle Unterstützung, Zugang zum Arbeitsmarkt, Zugang zu medizinischer Versorgung und Einschulung sowie die gesundheitlichen Beeinträchtigungen insbesondere der Beschwerdeführerin 1 (Sehschwäche, chronischer Pruritus, Dysmenorrhoe, Nasengerüstfraktur) und der Beschwerdeführerin 3 (eingeklemmter Finger operativ behandelt, Rückenkontusion infolge von körperlicher Gewalt, Husten, papulöser Hautausschlag, Alopezie) berücksichtigt und rechtsprechungskonform gewürdigt. Ferner hat die Vorinstanz zutreffend auf die Verpflichtungen Griechenlands gegenüber Schutzberechtigten bezüglich Unterbringung, medizinischer Versorgung, Sozialhilfe und Erwerbstätigkeit hingewiesen und ausgeführt, dass es den Beschwerdeführenden möglich ist, sich für eine Unterkunft, Sozialleistungen und allfällig benötigte medizinische Behandlungen an die entsprechenden Stellen zu wenden und erforderliche Hilfe einzufordern. Des Weiteren hat die Vorinstanz zutreffend erwogen, dass sich aus der Anwesenheit des minderjährigen Bruders des Beschwerdeführers 2 kein besonderes, nach Art. 8 EMRK schutzwürdiges Beziehungs- beziehungsweise Abhängigkeitsverhältnis ableiten lässt. Schliesslich hat die Vorinstanz bezüglich der Beschwerdeführerin 3 (Tochter) zu Recht festgehalten, dass auch das Kindeswohl dem Wegweisungsvollzug nicht entgegensteht. Es sind keine Umstände ersichtlich, aufgrund derer das vorrangig zu berücksichtigende Wohl des Kindes (Art. 3 Abs. 1 KRK) einer Rückführung der Beschwerdeführerin 3 entgegenstehen könnte, zumal diese gemeinsam mit ihren Eltern nach Griechenland reisen kann respektive wird.</w:t>
      </w:r>
    </w:p>
    <w:p>
      <w:r>
        <w:rPr>
          <w:b/>
        </w:rPr>
        <w:t>E. 3.2.2</w:t>
      </w:r>
    </w:p>
    <w:p>
      <w:r>
        <w:t>Entgegen ihren Vorbringen gelingt es den Beschwerdeführenden auch auf Beschwerdeebene nicht, hinreichend darzutun, dass sie sich in Griechenland erfolglos um eine adäquate Eingliederung bemüht haben. Aus den vorinstanzlichen Akten gehen keine Integrationsbemühungen hervor. Vielmehr ist den Akten zu entnehmen, dass sie sich nur etwa drei Wochen nach Schurzgewährung in Griechenland aufgehalten haben. Diese kurze Aufenthaltsdauer lässt sich nicht mit langfristigen Integrationsbemühungen vereinbaren. Dies müssen sie sich entgegenhalten lassen. Sodann ist darauf hinzuweisen, dass sämtlichen Personen, die sich legal in Griechenland aufhalten, das Garantierte Mindesteinkommen (griechisches Akronym: EEE) offensteht. Das EEE beinhaltet neben der Ausrichtung eines monatlichen Pauschalbetrags auch soziale Dienstleistungen wie kostenlose medizinische Versorgung für Nichtversicherte, Einbezug in Programme und soziale Strukturen zur Armutsbekämpfung, Abgabe von Lebensmitteln und materiellen Gütern sowie Unterstützung bei der beruflichen Integration (Urteil D-2590/2025 E. 9.5.1). Es obliegt den Beschwerdeführenden, bei ihrer Rückkehr die dafür nötigen administrativen Schritte zur Erlangung von staatlicher Unterstützung zu unternehmen. Darüber hinaus werden gewisse Unterstützungsleistungen auch im Rahmen staatlicher Strassensozialarbeit sowie durch NGO erbracht (Urteil D-2590/2025 E. 9.5.1). Bei dieser Sachlage besteht auch kein Anlass zur Einholung individueller Garantien seitens der griechischen Behörden (vgl. statt vieler Urteil des BVGer D-5728/2024 vom 18. September 2024 E. 9.4 m.w.H.), weshalb der diesbezüglich subsubeventualiter gestellte Antrag abzuweisen ist. Der Vollzug der Wegweisung erweist sich somit als zumutbar.</w:t>
      </w:r>
    </w:p>
    <w:p>
      <w:r>
        <w:rPr>
          <w:b/>
        </w:rPr>
        <w:t>E. 3.3</w:t>
      </w:r>
    </w:p>
    <w:p>
      <w:r>
        <w:t>Der Vollzug der Wegweisung ist schliesslich als möglich zu erachten (Art. 83 Abs. 2 AIG), zumal die griechischen Behörden einer Rückübernahme aller Beschwerdeführenden ausdrücklich zugestimmt haben und sie über bis zum 17. Juli 2028 gültige Aufenthaltsbewilligungen verfügen.</w:t>
      </w:r>
    </w:p>
    <w:p>
      <w:r>
        <w:rPr>
          <w:b/>
        </w:rPr>
        <w:t>E. 3.4</w:t>
      </w:r>
    </w:p>
    <w:p>
      <w:r>
        <w:t>Gemäss den vorstehenden Erwägungen sind die Voraussetzungen für eine vorläufige Aufnahme nicht erfüllt.</w:t>
      </w:r>
    </w:p>
    <w:p>
      <w:r>
        <w:rPr>
          <w:b/>
        </w:rPr>
        <w:t>E. 3.5</w:t>
      </w:r>
    </w:p>
    <w:p>
      <w:r>
        <w:t>Auch die formelle Rüge der Beschwerdeführenden, die Vorinstanz habe ihre Untersuchungspflicht hinsichtlich der vertieften Einzelfallprüfung verletzt, erweist sich als unbegründet. So wurde der Sachverhalt durch die Vorinstanz ausreichend abgeklärt. Dass die Beschwerdeführerenden die Schlussfolgerungen der Vorinstanz nicht teilen, begründet keine unvollständige Sachverhaltsabklärung, sondern betrifft die rechtliche Würdigung der festgestellten Tatsachen. Der Subeventualantrag auf Rückweisung der Sache an die Vorinstanz ist abzuweisen.</w:t>
      </w:r>
    </w:p>
    <w:p>
      <w:r>
        <w:rPr>
          <w:b/>
        </w:rPr>
        <w:t>E. 4</w:t>
      </w:r>
    </w:p>
    <w:p>
      <w:r>
        <w:t>Nach dem Gesagten ist die Beschwerde abzuweisen.</w:t>
      </w:r>
    </w:p>
    <w:p>
      <w:r>
        <w:rPr>
          <w:b/>
        </w:rPr>
        <w:t>E. 5</w:t>
      </w:r>
    </w:p>
    <w:p>
      <w:r>
        <w:t>Die Begehren erweisen sich als aussichtslos, weshalb das Gesuch um unentgeltliche Prozessführung (Art. 65 Abs. 1 VwVG) abzuweisen ist. Die Kosten sind den unterliegenden Beschwerdeführenden aufzuerlegen (Art. 63 Abs. 1 VwVG) und auf insgesamt Fr. 1'000.- festzusetzen (Art. 1-3 des Reglements vom 21. Februar 2008 über die Kosten und Entschädigungen vor dem Bundesverwaltungsgericht [VGKE, SR 173.320.2]).</w:t>
      </w:r>
    </w:p>
    <w:p>
      <w:r>
        <w:rPr>
          <w:b/>
        </w:rPr>
        <w:t>E. 6</w:t>
      </w:r>
    </w:p>
    <w:p>
      <w:r>
        <w:t>Dieses Urteil ist endgültig (vgl.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