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F-3413/2021 vom 29. Juli 2021</w:t>
      </w:r>
    </w:p>
    <w:p>
      <w:r>
        <w:t>Bundesverwaltungsgericht, 2021-07-29, FR</w:t>
      </w:r>
    </w:p>
    <w:p>
      <w:r>
        <w:rPr>
          <w:b/>
        </w:rPr>
        <w:t xml:space="preserve">Quelle: </w:t>
      </w:r>
      <w:r>
        <w:t>https://mcp.opencaselaw.ch/entscheid/bvger_F-3413_2021</w:t>
      </w:r>
    </w:p>
    <w:p>
      <w:r>
        <w:t>FR: TAF F-3413/2021 du 29 juillet 2021</w:t>
      </w:r>
    </w:p>
    <w:p>
      <w:r>
        <w:t>IT: TAF F-3413/2021 del 29 luglio 2021</w:t>
      </w:r>
    </w:p>
    <w:p>
      <w:pPr>
        <w:pStyle w:val="Heading2"/>
      </w:pPr>
      <w:r>
        <w:t>Regeste</w:t>
      </w:r>
    </w:p>
    <w:p>
      <w:r>
        <w:t>Asile (non-entrée en matière / procédure Dublin) et renvoi</w:t>
      </w:r>
    </w:p>
    <w:p>
      <w:pPr>
        <w:pStyle w:val="Heading2"/>
      </w:pPr>
      <w:r>
        <w:t>Erwägungen</w:t>
      </w:r>
    </w:p>
    <w:p>
      <w:r>
        <w:rPr>
          <w:b/>
        </w:rPr>
        <w:t>E. 8</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9</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