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F-3412/2017 vom 26. Juni 2017</w:t>
      </w:r>
    </w:p>
    <w:p>
      <w:r>
        <w:t>Bundesverwaltungsgericht, 2017-06-26, FR</w:t>
      </w:r>
    </w:p>
    <w:p>
      <w:r>
        <w:rPr>
          <w:b/>
        </w:rPr>
        <w:t xml:space="preserve">Quelle: </w:t>
      </w:r>
      <w:r>
        <w:t>https://mcp.opencaselaw.ch/entscheid/bvger_F-3412_2017</w:t>
      </w:r>
    </w:p>
    <w:p>
      <w:r>
        <w:t>FR: TAF F-3412/2017 du 26 juin 2017</w:t>
      </w:r>
    </w:p>
    <w:p>
      <w:r>
        <w:t>IT: TAF F-3412/2017 del 26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F-3412/2017 Arrêt du 26 juin 2017 Composition Blaise Vuille, juge unique, avec l'approbation de Philippe Weissenberger, juge ; Diane Melo de Almeida, greffière. Parties A._______, né le (...), Nigéria, recourant, contre Secrétariat d'Etat aux migrations SEM, Quellenweg 6, 3003 Berne, autorité inférieure. Objet Asile (non-entrée en matière / procédure Dublin) et renvoi ; décision du SEM du 8 juin 2017 / N (...). Vu la demande d'asile déposée en Suisse par A._______ en date du (...), les investigations entreprises par le Secrétariat d'Etat aux migrations (ci-après : le SEM) sur la base d'une comparaison dactyloscopique avec l'unité centrale du système « Eurodac », desquelles il ressort que l'intéressé a déposé des demandes d'asile en Italie en date des (...) 2014, (...) 2014 et (...) 2017, ainsi qu'en Autriche, le (...) 2016, l'audition sur les données personnelles (audition sommaire) du (...), au cours de laquelle l'intéressé, ressortissant nigérian, a expliqué, en substance, avoir quitté son pays d'origine le (...) et avoir transité par B._______ avant d'arriver en C.________, (...) plus tard ; qu'après (...) mois, il aurait rejoint l'Italie par voie maritime ; qu'il aurait demandé l'asile dans ce pays, mais aurait reçu deux réponses négatives, en (...) ; qu'il aurait séjourné en Italie (à D._______) pendant deux ans, dans un camp ; que les autorités italiennes lui auraient fourni des vêtements, des soins médicaux et une aide financière ; qu'il aurait également déposé une demande d'asile en Autriche en (...) 2016, mais que les autorités de ce pays l'auraient informé qu'il devait retourner en Italie ; qu'il avait aussi un avocat en Italie, lequel lui aurait dit, alors qu'il se trouvait en Autriche, de retourner en Italie ; qu'il y serait retourné et aurait alors logé chez un ami durant deux mois ; qu'il serait ensuite venu en Suisse, où il serait entré de manière irrégulière, le (...) ; que A._______ a également été invité à se déterminer quant au prononcé éventuel par le SEM d'une décision de non-entrée en matière à son encontre, ainsi que sur son éventuel transfert vers l'Italie ou l'Autriche, pays potentiellement responsables pour traiter sa demande d'asile, vu ses demandes de protection déposées dans ces pays ; qu'il a alors répondu n'avoir aucune remarque à formuler, ni pour l'Autriche, ni pour l'Italie, la requête aux fins de reprise en charge de l'intéressé, adressée par le SEM aux autorités italiennes compétentes, le (...) 2017,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italiennes, le (...) suivant, du transfert de A._______ sur leur territoire, la décision du 8 juin 2017, notifiée le (...) suivant, par laquelle le SEM, se fondant sur l'art. 31a al. 1 let. b LAsi (RS 142.31), n'est pas entré en matière sur la demande d'asile de l'intéressé, a prononcé le transfert de ce dernier vers l'Italie et ordonné l'exécution de cette mesure, constatant l'absence d'effet suspensif à un éventuel recours, le recours interjeté, le (...) 2017 (date du sceau postal), par lequel A._______ a, à titre préalable, demandé l'assistance judiciaire partielle et a, à titre principal, conclu à l'annulation de la décision précitée et à l'entrée en matière sur sa demande d'asile, l'ordonnance du (...) 2017, par laquelle le Tribunal administratif fédéral (ci-après : le Tribunal) a suspendu l'exécution du transfert du recourant à titre de mesures superprovisionnelles (art. 56 PA),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18 par. 1 let. b du règlement Dublin III, l'Etat membre responsable en vertu du règlement est tenu de reprendre en charge, dans les conditions prévues aux art. 23, 24, 25 et 29, le demandeur dont la demande est en cours d'examen et qui a présenté une demande auprès d'un autre Etat membre, que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A._______ a déposé des demandes d'asile en Italie les (...) et (...) 2014 et de nouveau en date du (...) 2017, qu'en date du (...) 2017, cet office a dès lors soumis aux autorités italiennes compétentes, dans le délai fixé à l'art. 23 par. 2 du règlement Dublin III, une requête aux fins de reprise en charge de l'intéressé, fondée sur l'art. 18 par. 1 let. b de ce même règlement, que, le (...) suivant, lesdites autorités ont expressément accepté de reprendre en charge A._______, sur la base de cette même disposition, que la compétence de l'Italie pour traiter la demande d'asile du recourant est ainsi donnée, que ce point n'est pas contesté par l'intéressé, que, dans son recours du (...) 2017, ce dernier s'est en revanche opposé à son transfert vers l'Italie au motif que celui-ci porterait atteinte à sa sécurité en violation de l'art. 3 CEDH ; que le recourant a tout d'abord expliqué avoir séjourné dans ce pays durant environ deux ans, mais avoir été expulsé du camp où il se trouvait suite à une décision négative ; qu'il serait demeuré pendant deux ou trois mois supplémentaires en Italie, mais aurait été contraint de partir, faute de travail et ne pouvant rester à la charge de ses amis, que l'intéressé a ensuite soutenu qu'il n'aurait pas, en Italie, accès à l'aide sociale, ni aux soins médicaux et, en l'absence de garanties individuelles, qu'un transfert vers ce pays l'exposerait, compte tenu de sa situation, à devoir vivre durablement en dessous du minimum vital, dans des conditions indignes de la personne humaine ; qu'il a en outre indiqué, se référant à un rapport de l'Organisation suisse d'aide aux réfugiés du 16 août 2016, que les conditions minimales d'accueil en Italie n'étaient pas garanties et que les requérants d'asile transférés vers ce pays n'y auraient plus accès à un logement, à moins de démontrer une vulnérabilité particulière, qu'en l'occurrence, il y a tout d'abord lieu de relever que A._______, homme jeune sans charge de famille, n'appartient pas à la catégorie des personnes particulièrement vulnérables visées par l'arrêt Tarakhel (cf. Cour européenne des droits de l'homme [ci-après : CourEDH], arrêt en l'affaire Tarakhel c. Suisse du 4 novembre 2014, n° 29217/12, par. 118-122), pour lesquelles l'Etat requérant doit, avant de prononcer un transfert vers l'Italie, obtenir des autorités italiennes des garanties individuelles d'une prise en charge conforme aux exigences de l'art. 3 CEDH, qu'ensuite,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en l'affaire Tarakhel précitée,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précitée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 A._______ n'a toutefois pas démontré l'existence d'un risque concret et avéré que les autorités italiennes refuseraient de le reprendre en charge et de mener à terme le traitement de sa demande de protection internationale, ou ne l'examineraient pas selon une procédure conforme au droit applicable (cf. notamment telle que prévue dans la directive Procédure), que bien qu'il ait indiqué, dans son recours du (...) 2017, avoir été expulsé du camp où il se trouvait à D._______ après avoir reçu une décision négative, il ressort des pièces de son dossier que les autorités italiennes ont accepté de le reprendre en charge et de le réadmettre sur leur territoire en application de l'art. 18 par. 1 let. b du règlement Dublin III, ce qui signifie que sa demande d'asile est toujours en cours d'examen du point de vue des autorités, qu'en outre, force est de constater que le recourant n'a pas, lors de son audition sommaire du (...) 2017, mentionné son expulsion du camp à D._______ ; qu'il a alors seulement expliqué qu'après réception de la deuxième décision négative, il était allé chez un ami à E._______ et, depuis là, s'était rendu en Autriche (cf. pièce A5/14 question 5.01, page 8) ; qu'il avait de plus indiqué que son avocat italien lui avait dit, lorsqu'il se trouvait en Autriche, de rentrer en Italie (cf. ibidem), que cette omission, ainsi que cette divergence permettent de douter de la crédibilité des allégations du recourant, ces dernières ne consistant au surplus qu'en de simples affirmations ne reposant sur aucun élément de preuve concret, qu'en outre, A._______ n'a pas non plus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ressort au contraire de ses déclarations, lors de l'audition sommaire du (...) 2017, qu'il a bénéficié, en Italie, d'un logement, de soins médicaux, d'une assistance juridique et d'une aide financière (cf. pièce A5/14 question 2.06, pages 5 et 6), que l'intéressé a certes mentionné ne pas avoir eu de travail en Italie, mais qu'il convient de relever à ce sujet qu'aux termes de la directive Accueil, les Etats membres ne sont pas tenus d'autoriser, et encore moins de garantir, l'accès au travail aux demandeurs d'asile durant la première année suivant le dépôt de leur demande de protection (cf. art. 11 directive Accueil), qu'en tout état de cause, les difficultés inhérentes à la recherche et à l'obtention d'un emploi ne sont pas déterminantes au regard de l'art. 3 CEDH ou de l'art. 3 Conv. torture, qu'en définitive le recourant n'a d'aucune manière démontré qu'il pourrait être exposé, en cas de transfert vers l'Italie, à des traitements contraires aux obligations internationales liant la Suisse, que le rapport auquel le recourant a fait référence dans son écriture du (...) 2017, lequel ne concerne pas sa situation propre, ne permet pas de parvenir à une conclusion différente, que du reste,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que par conséquent,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Blaise Vuille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