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F-3361/2015 vom 16. März 2017</w:t>
      </w:r>
    </w:p>
    <w:p>
      <w:r>
        <w:t>Bundesverwaltungsgericht, 2017-03-16, IT</w:t>
      </w:r>
    </w:p>
    <w:p>
      <w:r>
        <w:rPr>
          <w:b/>
        </w:rPr>
        <w:t xml:space="preserve">Quelle: </w:t>
      </w:r>
      <w:r>
        <w:t>https://mcp.opencaselaw.ch/entscheid/bvger_F-3361_2015</w:t>
      </w:r>
    </w:p>
    <w:p>
      <w:r>
        <w:t>FR: TAF F-3361/2015 du 16 mars 2017</w:t>
      </w:r>
    </w:p>
    <w:p>
      <w:r>
        <w:t>IT: TAF F-3361/2015 del 16 marzo 2017</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divieto d'entrata in Svizzera rese dalla SEM - la quale costituisce un'unità dell'amministrazione federale come definita all'art. 33 lett. d LTAF - possono essere impugnate dinanzi al Tribunale che nella presente fattispecie statuisce quale autorità di grado inferiore al Tribunale federale (art. 1 cpv. 2 LTAF in relazione con l'art. 11 par. 1 e 3 ALC [RS 0.142.112.681] e l'art. 83 lett. c cifra 1 LTF; cfr. inoltre la sentenza del TF 2C_270/2015 del 6 agosto 2015 consid. 1).</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gravame (art. 62 cpv. 4 PA). Rilevante è in primo luogo la situazione di fatto al momento del giudizio (DTAF 2014/1 consid. 2 e giurisprudenza ivi citata).</w:t>
      </w:r>
    </w:p>
    <w:p>
      <w:r>
        <w:rPr>
          <w:b/>
        </w:rPr>
        <w:t>E. 3.1</w:t>
      </w:r>
    </w:p>
    <w:p>
      <w:r>
        <w:t>Conformemente all'art. 67 cpv. 1 LStr, la SEM vieta l'entrata in Svizzera, fatto salvo il cpv. 5, ad uno straniero allontanato se, l'allontanamento è eseguito immediatamente in virtù dell'art. 64d cpv. 2 lett. a-c LStr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a cui compete la decisione può, per motivi umanitari o altri motivi gravi, rinunciare a pronunciare un divieto d'entrata oppure sospenderlo definitivamente o temporaneamente (art. 67 cpv. 5 LStr).</w:t>
      </w:r>
    </w:p>
    <w:p>
      <w:r>
        <w:rPr>
          <w:b/>
        </w:rPr>
        <w:t>E. 3.2</w:t>
      </w:r>
    </w:p>
    <w:p>
      <w:r>
        <w:t>In merito alle nozioni di ordine e di sicurezza pubblici, occorre osservare che esse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3327, pag. 3424 [di seguito: Messaggio LStr]).</w:t>
      </w:r>
    </w:p>
    <w:p>
      <w:r>
        <w:rPr>
          <w:b/>
        </w:rPr>
        <w:t>E. 3.3</w:t>
      </w:r>
    </w:p>
    <w:p>
      <w:r>
        <w:t>In particolare l'art. 80 cpv. 1 dell'ordinanza sull'ammissione, il soggiorno e l'attività lucrativa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et al., Migrationsrecht, 4a ed. 2015, ad art. 67 LStr, n. marg. 3, pag. 270).</w:t>
      </w:r>
    </w:p>
    <w:p>
      <w:r>
        <w:rPr>
          <w:b/>
        </w:rPr>
        <w:t>E. 4.1</w:t>
      </w:r>
    </w:p>
    <w:p>
      <w:r>
        <w:t>Per coloro i quali vi si possono lecitamente richiamare e nella misura in cui contenga disposizioni derogatorie più favorevoli, determinante è inoltre l'ALC.</w:t>
      </w:r>
    </w:p>
    <w:p>
      <w:r>
        <w:rPr>
          <w:b/>
        </w:rPr>
        <w:t>E. 4.2</w:t>
      </w:r>
    </w:p>
    <w:p>
      <w:r>
        <w:t>In base all'ALC, le parti contraenti ammettono nel rispettivo territorio i cittadini dell'altra parte contraente ed i membri della loro famiglia ai sensi dell'art. 3 cpv. 2 allegato I dietro semplice presentazione di una carta d'identità o di un passaporto validi (art. 1 cpv. 1 allegato I in relazione con l'art. 3 ALC); tale diritto può essere limitato solo da misure giustificate da motivi di ordine pubblico, pubblica sicurezza e pubblica sanità (art. 5 cpv. 1 allegato I ALC).</w:t>
      </w:r>
    </w:p>
    <w:p>
      <w:r>
        <w:rPr>
          <w:b/>
        </w:rPr>
        <w:t>E. 4.3</w:t>
      </w:r>
    </w:p>
    <w:p>
      <w:r>
        <w:t>Secondo la giurisprudenza, che si orienta alla direttiva 64/221/CEE del 25 febbraio 1964 ed alla prassi della Corte di giustizia dell'Unione europea ad essa relativa (art. 5 cpv. 2 allegato I ALC), l'adozione di misure d'allontanamento presuppone, al di là della turbativa insita in ogni violazione di legge, la sussistenza di una minaccia effettiva e sufficientemente grave dell'ordine pubblico da parte della persona che ne è toccata. Per «misura» va inteso, ai sensi dell'art. 5 cpv. 1 allegato I ALC e della direttiva 64/221/CEE, ogni atto che ha delle ripercussioni sul diritto di ingresso e di soggiorno (DTF 130 II 176 consid. 3.1 e rinvii). Le deroghe alla libera circolazione vanno quindi interpretate in modo restrittivo (sentenze della CGCE del 27 ottobre 1977 nella causa 30-77 Bouchereau, Racc. 1977 pag. 1999 punti 33-35 e del 19 gennaio 1999 nella causa C-348/96 Calfa, Racc. 1999 I-11 punti 23 e 25).</w:t>
      </w:r>
    </w:p>
    <w:p>
      <w:r>
        <w:rPr>
          <w:b/>
        </w:rPr>
        <w:t>E. 4.4</w:t>
      </w:r>
    </w:p>
    <w:p>
      <w:r>
        <w:t>I provvedimenti di ordine pubblico o di pubblica sicurezza devono inoltre essere adottati esclusivamente in relazione al comportamento personale dell'individuo nei riguardi del quale essi sono applicati (art. 3 par. 1 della direttiva 64/221/CEE).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(DTF 139 II 121 consid. 5.3; 136 II 5 consid. 4.2 e la giurisprudenza ivi citata; cfr. inoltre la sentenza del TF 2C_436/2014 del 29 ottobre 2014 consid. 3.3). Le autorità nazionali devono procedere ad un 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lasciano trasparire l'esistenza di una minaccia attuale per l'ordine pubblico. Secondo le circostanze, non è comunque escluso che la sola condotta tenuta in passato costituisca una siffatta minaccia per l'ordine pubblico (cfr. DTF 130 II 176 consid. 3.4.1 con riferimenti; sentenze del TF 2C_436/2014 del 29 ottobre 2014 consid. 3.3; 2C_139/2014 del 4 luglio 2014 consid. 4.3; 2C_565/2013 del 6 dicembre 2013 consid. 3.5; 2C_579/2013 del 15 novembre 2013 consid. 2.3 e 2C_260/2013 dell'8 luglio 2013 consid. 4.1).</w:t>
      </w:r>
    </w:p>
    <w:p>
      <w:r>
        <w:rPr>
          <w:b/>
        </w:rPr>
        <w:t>E. 4.5</w:t>
      </w:r>
    </w:p>
    <w:p>
      <w:r>
        <w:t>Inoltre l'adozione di un provvedimento di 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(cfr. DTF 136 II 5 consid. 4.2; 134 II 25 consid. 4.3.2 e 130 II 493 consid. 3.3 e riferimenti ivi citati).</w:t>
      </w:r>
    </w:p>
    <w:p>
      <w:r>
        <w:rPr>
          <w:b/>
        </w:rPr>
        <w:t>E. 4.6</w:t>
      </w:r>
    </w:p>
    <w:p>
      <w:r>
        <w:t>Ne discende che, affinché un cittadino di uno Stato membro dell'ALC possa essere oggetto di una decisione di divieto d'entrata in Svizzera ai sensi dell'art. 67 cpv. 2 lett. a LStr, occorre che egli rappresenti una minaccia di una certa gravità per l'ordine e la sicurezza pubblici atta a privarlo del diritto di entrare in territorio elvetico ai sensi dell'art. 5 allegato I ALC.</w:t>
      </w:r>
    </w:p>
    <w:p>
      <w:r>
        <w:rPr>
          <w:b/>
        </w:rPr>
        <w:t>E. 4.7</w:t>
      </w:r>
    </w:p>
    <w:p>
      <w:r>
        <w:t>Inoltre, come nel caso di qualsiasi altro cittadino straniero, l'esame deve essere effettuato tenendo presente le garanzie derivanti dalla CEDU così come il principio della proporzionalità (cfr. DTF 131 II 352 consid. 3.3 e numerosi rinvii).</w:t>
      </w:r>
    </w:p>
    <w:p>
      <w:r>
        <w:rPr>
          <w:b/>
        </w:rPr>
        <w:t>E. 5.1</w:t>
      </w:r>
    </w:p>
    <w:p>
      <w:r>
        <w:t>Il ricorrente è in casu di nazionalità italiana, di conseguenza nella valutazione della presente causa è necessario tenere conto delle disposizioni dell'ALC. La LStr è applicabile solo se detto accordo non contiene disposizioni derogatorie o se la legge precitata prevede disposizioni più favorevoli (art. 2 cpv. 2 LStr).</w:t>
      </w:r>
    </w:p>
    <w:p>
      <w:r>
        <w:rPr>
          <w:b/>
        </w:rPr>
        <w:t>E. 5.2</w:t>
      </w:r>
    </w:p>
    <w:p>
      <w:r>
        <w:t>L'art. 67 cpv. 3 2a frase LStr permette alla SEM di pronunciare un divieto d'entrata per una durata maggiore a cinque anni, se l'interessato costituisce un grave pericolo per l'ordine e la sicurezza pubblici. L'Alta Corte federale ha ritenuto che la graduazione delle esigenze prevista nella suddetta disposizione a seconda che l'autorità intenda pronunciare un divieto per una durata inferiore o superiore a cinque anni non si fonda sull'ALC e nemmeno sulla giurisprudenza ad esso relativa, bensì sulla direttiva 2008/115/CE e meglio sull'art. 11 cpv. 2 che indica che «la durata del divieto d'ingresso è determinata tenendo debitamente conto di tutte le circostanze pertinenti di ciascun caso e non supera di norma i cinque anni. Può comunque superare i cinque anni se il cittadino di un paese terzo costituisce una grave minaccia per l'ordine pubblico, la pubblica sicurezza o la sicurezza nazionale» (cfr. DTF 139 II 121 consid. 6.2).</w:t>
      </w:r>
    </w:p>
    <w:p>
      <w:r>
        <w:rPr>
          <w:b/>
        </w:rPr>
        <w:t>E. 5.3</w:t>
      </w:r>
    </w:p>
    <w:p>
      <w:r>
        <w:t>Poiché la LStr non opera alcuna distinzione tra cittadini di Stati ALC e Stati terzi (l'art. 67 cpv. 3 LStr riprende infatti il contenuto dell'art. 11 cpv. 2 direttiva 2008/115/CE) e poiché l'ALC è silente sulle misure di divieto d'entrata ed a fortiori sulla possibile durata delle stesse, si deve intendere che il legislatore ha voluto regolare i provvedimenti di divieto d'entrata superiori a cinque anni allo stesso modo per le due categorie di cittadini di Stati terzi (membri ALC o meno).</w:t>
      </w:r>
    </w:p>
    <w:p>
      <w:r>
        <w:rPr>
          <w:b/>
        </w:rPr>
        <w:t>E. 5.4</w:t>
      </w:r>
    </w:p>
    <w:p>
      <w:r>
        <w:t>A tal proposito la giurisprudenza ha stabilito che la nozione di «pericolo grave» richiede un grado di gravità maggiore rispetto al «semplice» pericolo o minaccia all'ordine e la sicurezza pubblici (art. 67 cpv. 2 lett. a LStr), ma anche maggiore rispetto alla nozione di «pericolo di una certa gravità», necessaria per pronunciare un divieto d'entrata per un cittadino di uno Stato ALC. Operando un raffronto con la nozione di «pericolo di una certa gravità» dell'art. 5 allegato I ALC (per una casistica cfr. le sentenze del TF 2C_923/2012 del 26 gennaio 2013 consid. 4.3.2 e 2C_238/2012 del 30 luglio 2012 consid. 3.1), il termine di «pericolo grave» dell'art. 67 cpv. 3 LStr presuppone l'esistenza di un «pericolo qualificato». Questo grado di gravità, la cui applicazione resta l'eccezione (FF 2009 8043, pag. 8058), deve essere esaminato in concreto, sulla base degli atti di causa (cfr. Marc Spescha et al., op. cit., ad art. 67 LStr, n. marg. 5, pag. 271; Andrea Binder Oser, in: Caroni et al., Bundesgesetz über die Ausländerinnen und Ausländer, 2010, ad art. 67 LStr, n. marg. 24, pag. 689). Essa può infatti fondarsi sulla natura del bene giuridico in pericolo (ad esempio: minaccia grave alla vita, all'integrità della persona, all'integrità sessuale o alla salute pubblica), sulla natura dell'infrazione commessa, segnatamente compresa in una criminalità particolarmente grave con dimensione transfrontaliera (art. 83 par. 1 Trattato del funzionamento dell'UE nella versione consolidata di Lisbona [C 2010/C 83/01], che menziona gli atti di terrorismo, la tratta di esseri umani, il traffico di droga e la criminalità organizzata), oppure sul numero delle infrazioni commesse (recidiva), considerando al contempo una crescente gravità delle infrazioni o l'assenza di una prognosi favorevole (cfr. DTF 139 II 121 consid. 6).</w:t>
      </w:r>
    </w:p>
    <w:p>
      <w:r>
        <w:rPr>
          <w:b/>
        </w:rPr>
        <w:t>E. 6.1</w:t>
      </w:r>
    </w:p>
    <w:p>
      <w:r>
        <w:t>Nella fattispecie in disamina, la SEM ha pronunciato nei confronti di A._______ un divieto d'entrata in Svizzera e nel Liechtenstein della durata di 10 anni, valido fino al 25 agosto 2024, ritenendo che il ricorrente abbia gravemente violato e minacciato la sicurezza e l'ordine pubblici, interessando le autorità penali ticinesi in più occasioni nel corso degli anni. Tra il 1994 ed il 2013 il ricorrente è stato in effetti oggetto di numerose condanne, tra cui la più grave prevedeva una pena privativa della libertà di 16 mesi per infrazione aggravata e contravvenzione alla LStup.</w:t>
      </w:r>
    </w:p>
    <w:p>
      <w:r>
        <w:rPr>
          <w:b/>
        </w:rPr>
        <w:t>E. 6.2</w:t>
      </w:r>
    </w:p>
    <w:p>
      <w:r>
        <w:t>Dalle tavole processuali si evince infatti che nel periodo compreso tra il mese di maggio ed il 17 settembre 2012 A._______ ha venduto 89 grammi di cocaina, ne ha messi a disposizione circa tre grammi a due consumatori ed offerto o messo a disposizione della compagna 215 grammi della medesima sostanza; dal 17 maggio al 4 giugno 2012 l'interessato ha altresì fatto preparativi per l'acquisto di almeno 500 grammi di cocaina di cui 300 grammi destinati alla vendita. Questi comportamenti sono stati sanzionati mediante sentenza delle Corte delle assise criminali in data 17 gennaio 2013. Va nondimeno ribadito che tale condanna altro non è che un episodio, seppure il più grave, nella carriera delittuosa del ricorrente, iniziata già da minorenne e sfociata in dieci condanne prima di quella poc'anzi citata. I delitti commessi tra il 1994 ed il 2012 vertevano in primo luogo su violazioni della legislazione in materia di sostanze stupefacenti, tra di esse vanno segnalate le condanne del 23 novembre 1998 ad una pena detentiva di sette mesi e del 14 marzo 2006 a 12 mesi di carcere. Le altre sanzioni penali inflitte ad A._______ prima del 17 gennaio 2013 riguardavano gravi violazioni delle norme sulla circolazione stradale ed in un caso reati contro il patrimonio. A ciò deve essere aggiunto il fatto che posteriormente all'emanazione della decisione impugnata il ricorrente ha nuovamente commesso atti delittuosi, infrangendo proprio il divieto d'entrata emanato nei suoi confronti e venendo sanzionato con due decreti d'accusa, prevedenti una pena pecuniaria, per entrata illegale ai sensi dell'art. 115 cpv. 1 lett. a LStr.</w:t>
      </w:r>
    </w:p>
    <w:p>
      <w:r>
        <w:rPr>
          <w:b/>
        </w:rPr>
        <w:t>E. 6.3</w:t>
      </w:r>
    </w:p>
    <w:p>
      <w:r>
        <w:t>Sulla base di queste circostanze, vista la gravità e la pericolosità delle infrazioni commesse, il provvedimento avversato soddisfa le condizioni che permettono all'autorità di derogare al principio della libera circolazione sancito dall'ALC. Occorre infatti ricordare che i reati di droga sono considerati gravi e tali da ledere l'ordine pubblico nonché la sicurezza della società e giustificano pertanto l'intervento rigoroso e deciso da parte delle autorità competenti. La protezione della collettività, di fronte allo sviluppo del traffico della droga, costituisce indubbiamente un interesse pubblico preponderante che giustifica l'emissione di una misura di allontanamento nei confronti di chi si è reso punibile di gravi infrazioni contro la legislazione sugli stupefacenti. Tali atti criminosi costituiscono in effetti un reale pericolo per la salute e la vita di numerose persone (cfr. DTF 139 II 121 consid. 5.3; sentenza del TF 2C_121/2014 del 17 luglio 2014 consid. 3.2). Le infrazioni alla LStup, in particolare il traffico di droga, costituiscono in generale una violazione molto grave della sicurezza e dell'ordine pubblici (cfr. sentenza del TF 2C_139/2013 dell'11 giugno 2013 consid. 6.2.3 e riferimenti ivi citati).</w:t>
      </w:r>
    </w:p>
    <w:p>
      <w:r>
        <w:rPr>
          <w:b/>
        </w:rPr>
        <w:t>E. 6.4</w:t>
      </w:r>
    </w:p>
    <w:p>
      <w:r>
        <w:t>Giova inoltre sottolineare che in virtù del principio della separazione dei poteri ed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l'autorità, sulla base di un proprio apprezzamento dei mezzi di prova, giunga alla conclusione che lo straniero adempie ai presupposti per l'adozione di un divieto d'entrata. L'autorità amministrativa valuta pertanto sulla base di criteri autonomi se l'allontanamento dalla Svizzera di uno straniero sia necessario ed opportuno e può quindi giungere a conclusioni differenti da quelle ritenute dal giudice penale (cfr. DTF 140 I 145 consid. 4.3; 137 II 233 consid. 5.2.2; 130 II 493 consid. 4.2; sentenze del TAF C-2463/2013 del 7 maggio 2015 consid. 8.4; C-3061/2014 del 16 aprile 2015 consid. 7.2; C-6205/2014 del 30 ottobre 2014 consid. 4). Il divieto d'entrata non ha carattere penale bensì mira a lottare contro le perturbazioni della sicurezza e dell'ordine pubblici; si tratta dunque di una misura di carattere preventivo e non repressivo (Messaggio LStr, FF 2002 3327, pag. 3428).</w:t>
      </w:r>
    </w:p>
    <w:p>
      <w:r>
        <w:rPr>
          <w:b/>
        </w:rPr>
        <w:t>E. 7.1</w:t>
      </w:r>
    </w:p>
    <w:p>
      <w:r>
        <w:t>A questo stadio è dunque necessario esaminare in concreto se la minaccia è ad oggi sempre di attualità, tenendo ben presente che, come si è precedentemente rilevato, l'adozione o il mantenimento di un provvedimento di questo tipo non deve essere subordinata alla condizione di stabilita certezza che la persona toccata da una misura di divieto d'entrata commetta nuove infrazioni penali, ma nemmeno si deve esigere la totale assenza di un rischio di recidiva per rinunciarvi.</w:t>
      </w:r>
    </w:p>
    <w:p>
      <w:r>
        <w:rPr>
          <w:b/>
        </w:rPr>
        <w:t>E. 7.2</w:t>
      </w:r>
    </w:p>
    <w:p>
      <w:r>
        <w:t>Nel caso in esame si è visto che il ricorrente ha commesso gravi atti delittuosi in maniera ripetuta e durante un lungo periodo di tempo. Gli ultimi delitti perpetrati sono addirittura successivi alla condanna ad una pena detentiva di 16 mesi emanata all'inizio del 2013 ed al divieto d'entrata in Svizzera qui impugnato. Per questo motivo il Tribunale ritiene che il rischio che l'insorgente commetta nuovamente gravi atti delittuosi non può essere escluso. Ne discende che si giustifica il mantenimento di una misura di divieto d'entrata di durata superiore a cinque anni giusta l'art. 67 cpv. 3 2a frase LStr.</w:t>
      </w:r>
    </w:p>
    <w:p>
      <w:r>
        <w:rPr>
          <w:b/>
        </w:rPr>
        <w:t>E. 8.1</w:t>
      </w:r>
    </w:p>
    <w:p>
      <w:r>
        <w:t>Il divieto d'entrata in Svizzera di durata superiore a cinque anni è quindi confermato nel suo principio. A fronte di quanto esposto resta ora da stabilire se la durata di 10 anni della misura di allontanamento adottata dalla SEM nei confronti di A._______ sia conforme al principio di proporzionalità e, procedendo ad un apprezzamento degli interessi privati e pubblici in gioco, valutare se sia adeguata alle circostanze del caso di specie.</w:t>
      </w:r>
    </w:p>
    <w:p>
      <w:r>
        <w:rPr>
          <w:b/>
        </w:rPr>
        <w:t>E. 8.2</w:t>
      </w:r>
    </w:p>
    <w:p>
      <w:r>
        <w:t>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(cfr. DTF 140 I 168 consid. 4.2.1; 136 I 87 consid. 3.2; 136 IV 97 consid. 5.2.2).</w:t>
      </w:r>
    </w:p>
    <w:p>
      <w:r>
        <w:rPr>
          <w:b/>
        </w:rPr>
        <w:t>E. 8.3</w:t>
      </w:r>
    </w:p>
    <w:p>
      <w:r>
        <w:t>Quo all'interesse pubblico all'allontanamento del ricorrente dal territorio elvetico, si è già detto ai considerandi precedenti.</w:t>
      </w:r>
    </w:p>
    <w:p>
      <w:r>
        <w:rPr>
          <w:b/>
        </w:rPr>
        <w:t>E. 8.4</w:t>
      </w:r>
    </w:p>
    <w:p>
      <w:r>
        <w:t>In merito agli interessi privati, il ricorrente si è richiamato principalmente all'art. 8 CEDU, il quale garantisce il diritto al rispetto della vita privata e familiare, sottolineando che la decisione dell'autorità inferiore comporterebbe l'impossibilità di entrare in Svizzera e di coltivare il rapporto con la compagna residente a B._______ e con il resto della famiglia, considerato come in Italia egli non avrebbe alcun parente.</w:t>
      </w:r>
    </w:p>
    <w:p>
      <w:r>
        <w:rPr>
          <w:b/>
        </w:rPr>
        <w:t>E. 8.5</w:t>
      </w:r>
    </w:p>
    <w:p>
      <w:r>
        <w:t>L'art. 8 CEDU tutela la vita privata e familiare delle persone. Questa disposizione non garantisce tuttavia il diritto di entrare in un determinato Stato (cfr. in questo senso segnatamente DTF 140 I 145 consid. 3.1; 139 I 330 consid. 2.1 e riferimenti ivi citati). Affinché uno straniero possa prevalersi di tale disposizione, deve intrattenere una relazione stretta, effettiva ed intatta con una persona della sua famiglia a beneficio di un diritto di presenza duraturo in Svizzera.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(cfr.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Bertschi/Gächter, Der Anwesenheitsanspruch aufgrund der Garantie des Privat- und Familienlebens, in: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in uno Stato (Philip Grant, La protection de la vie familiale et de la vie privée en droit des étrangers, 2000, pagg. 293 e 321).</w:t>
      </w:r>
    </w:p>
    <w:p>
      <w:r>
        <w:rPr>
          <w:b/>
        </w:rPr>
        <w:t>E. 8.6</w:t>
      </w:r>
    </w:p>
    <w:p>
      <w:r>
        <w:t>La protezione del diritto al rispetto della vita privata e familiare conferita dalla norma convenzionale non ha però valenza assoluta, poiché ai sensi dell'art. 8 cpv. 2 CEDU, un'ingerenza delle autorità rimane possibile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(cfr. DTF 140 I 77 consid. 5.2; 137 I 113 consid. 6.1).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8.7</w:t>
      </w:r>
    </w:p>
    <w:p>
      <w:r>
        <w:t>Come si è visto nel caso in esame l'interessato si è richiamato alla presenza in Ticino della compagna, cittadina elvetica, e della famiglia. Sottolineando di avere l'intenzione di convolare presto a nozze e che in Italia non risiederebbero altri parenti, i quali si troverebbero al contrario tutti in Svizzera, paese in cui egli è nato e cresciuto. Il Tribunale costata che la relazione con la compagna - fatta eccezione nel caso di circostanze particolari, che nella presente fattispecie non sono date - non può beneficiare della protezione del diritto al rispetto della vita privata e familiare ai sensi dell'art. 8 CEDU (cfr. sentenza del TF 2C_840/2010 del 2 novembre 2010 consid. 3), che mira a garantire in particolare i rapporti tra i coniugi, nonché quelli tra genitori e figli minorenni che vivono in comunione. Nel corso dell'istruttoria l'interessato ha dichiarato di avere l'intenzione di unirsi in matrimonio con la fidanzata, tuttavia non risulta che ciò sia avvenuto. Venendo a mancare il vincolo coniugale A._______ non può prevalersi della citata norma convenzionale a tutela del legame con la compagna. Quanto testé considerato vale anche per ciò che concerne i rapporti con il resto della famiglia residente in Ticino. Agli atti non figurano elementi indicanti che tra il ricorrente da una parte, ed i genitori o altri parenti dall'altra, vi sia un legame di dipendenza tale da giustificare un diritto giusta l'art. 8 CEDU. A._______ ha asserito che il padre si troverebbe in condizioni di salute alquanto precarie, tuttavia lo stesso non ha dimostrato l'esistenza di un legame di dipendenza tra lui ed il padre. Va altresì ricordato che l'interessato si è contraddetto in merito ai motivi che lo hanno spinto ad entrare illegalmente in Svizzera, dichiarando dapprima di essersi recato in Ticino al fine di recuperare degli oggetti personali, mentre in occasione degli scritti del 5 ottobre 2015 e del 25 febbraio 2016 ha appunto affermato di avere reso visita al padre, le cui condizioni di salute non sono state in alcun modo dimostrate.</w:t>
      </w:r>
    </w:p>
    <w:p>
      <w:r>
        <w:rPr>
          <w:b/>
        </w:rPr>
        <w:t>E. 8.8</w:t>
      </w:r>
    </w:p>
    <w:p>
      <w:r>
        <w:t>Da quanto precede discende che la decisione impugnata non viola l'art. 8 CEDU ed il ricorrente non può fondare alcun diritto sulla base di tale disposizione.</w:t>
      </w:r>
    </w:p>
    <w:p>
      <w:r>
        <w:rPr>
          <w:b/>
        </w:rPr>
        <w:t>E. 8.9</w:t>
      </w:r>
    </w:p>
    <w:p>
      <w:r>
        <w:t>A._______ ha inoltre affermato che i reati in materia di LStup fossero stati commessi a causa della sua dipendenza da sostanze stupefacenti, essendosi nel frattempo disintossicato il rischio di recidiva non sussisterebbe e pertanto il divieto d'entrata non sarebbe giustificato, o in via subordinata la sua durata dovrebbe essere limitata a tre anni.</w:t>
      </w:r>
    </w:p>
    <w:p>
      <w:r>
        <w:rPr>
          <w:b/>
        </w:rPr>
        <w:t>E. 8.10</w:t>
      </w:r>
    </w:p>
    <w:p>
      <w:r>
        <w:t>Il Tribunale non può condividere questa argomentazione. Il ricorrente non ha infatti fornito alcuna prova a sostegno dell'asserita disintossicazione. Inoltre, considerata la moltitudine di precedenti condanne in materia di sostanze stupefacenti, non si può escludere il rischio di recidiva.</w:t>
      </w:r>
    </w:p>
    <w:p>
      <w:r>
        <w:rPr>
          <w:b/>
        </w:rPr>
        <w:t>E. 8.11</w:t>
      </w:r>
    </w:p>
    <w:p>
      <w:r>
        <w:t>Nell'atto ricorsuale del 26 maggio 2015 A._______ ha relativizzato la gravità degli atti che hanno portato alla condanna del 17 gennaio 2013, sostenendo che i delitti legati a sostanze stupefacenti in quel frangente si fossero limitati al consumo personale, escludendo dunque un pericolo per altre persone.</w:t>
      </w:r>
    </w:p>
    <w:p>
      <w:r>
        <w:rPr>
          <w:b/>
        </w:rPr>
        <w:t>E. 8.12</w:t>
      </w:r>
    </w:p>
    <w:p>
      <w:r>
        <w:t>Questa argomentazione è votata all'insuccesso. Contrariamente a quanto asserito dal ricorrente, una lettura della citata sentenza delle Corte delle assise criminali permette di evincere che il ricorrente in realtà ha procurato a terze persone importanti quantitativi di cocaina. Nel periodo compreso tra il mese di maggio ed il 17 settembre 2012 ha infatti venuto a terzi circa 89 grammi di cocaina, messo a disposizione di due consumatori circa tre grammi della medesima sostanza ed offerto o messo a disposizione della compagna 215 grammi di cocaina. Inoltre tra il 17 maggio ed i 4 giugno 2012 ha effettuato dei preparativi in vista dell'acquisto di almeno 500 grammi di cocaina di cui 300 grammi destinati alla vendita (cfr. sentenza della Corte delle assise criminali del 17 gennaio 2013, incarto Simic, pag. 41). Questi comportamenti non possono essere considerati alla stregua del consumo personale e sono suscettibili di mettere in pericolo la salute di molte persone.</w:t>
      </w:r>
    </w:p>
    <w:p>
      <w:r>
        <w:rPr>
          <w:b/>
        </w:rPr>
        <w:t>E. 8.13</w:t>
      </w:r>
    </w:p>
    <w:p>
      <w:r>
        <w:t>Ciò posto, dalle considerazioni che precedono, ne deriva che l'interesse pubblico all'allontanamento di A._______ dalla Svizzera e dal Liechtenstein prevale su quello privato di quest'ultimo ad entrarvi. Di conseguenza, da una corretta valutazione degli interessi pubblici e privati in gioco, emerge che il divieto d'entrata di 10 anni è adeguato alle circostanze del caso concreto.</w:t>
      </w:r>
    </w:p>
    <w:p>
      <w:r>
        <w:rPr>
          <w:b/>
        </w:rPr>
        <w:t>E. 9</w:t>
      </w:r>
    </w:p>
    <w:p>
      <w:r>
        <w:t>Ne discende che l'autorità inferiore con la decisione del 26 agosto 2014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10</w:t>
      </w:r>
    </w:p>
    <w:p>
      <w:r>
        <w:t>Le spese giudiziarie di fr. 1'000.-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11</w:t>
      </w:r>
    </w:p>
    <w:p>
      <w:r>
        <w:t>Visto l'esito della procedura, non sono assegnate spese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