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F-334/2026 vom 22. Januar 2026</w:t>
      </w:r>
    </w:p>
    <w:p>
      <w:r>
        <w:t>Bundesverwaltungsgericht, 2026-01-22, IT</w:t>
      </w:r>
    </w:p>
    <w:p>
      <w:r>
        <w:rPr>
          <w:b/>
        </w:rPr>
        <w:t xml:space="preserve">Quelle: </w:t>
      </w:r>
      <w:r>
        <w:t>https://mcp.opencaselaw.ch/entscheid/bvger_F-334_2026</w:t>
      </w:r>
    </w:p>
    <w:p>
      <w:r>
        <w:t>FR: TAF F-334/2026 du 22 janvier 2026</w:t>
      </w:r>
    </w:p>
    <w:p>
      <w:r>
        <w:t>IT: TAF F-334/2026 del 22 gennaio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F-334/2026 e F-337/2026 sono congiunte.</w:t>
      </w:r>
    </w:p>
    <w:p>
      <w:r>
        <w:rPr>
          <w:b/>
        </w:rPr>
        <w:t>E. 2</w:t>
      </w:r>
    </w:p>
    <w:p>
      <w:r>
        <w:t>Il ricorso è respinto.</w:t>
      </w:r>
    </w:p>
    <w:p>
      <w:r>
        <w:rPr>
          <w:b/>
        </w:rPr>
        <w:t>E. 3</w:t>
      </w:r>
    </w:p>
    <w:p>
      <w:r>
        <w:t>La domanda di dispensa dalle spese processuali è respinta.</w:t>
      </w:r>
    </w:p>
    <w:p>
      <w:r>
        <w:rPr>
          <w:b/>
        </w:rPr>
        <w:t>E. 4</w:t>
      </w:r>
    </w:p>
    <w:p>
      <w:r>
        <w:t>Le spese processuali di fr. 750.- sono poste a carico dei ricorrenti. L'importo deve essere versato alla cassa del Tribunale amministrativo federale entro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all'Ufficio della migrazione del Canton Lucerna. Il giudice unico: Il cancelliere: Gregor Chatton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