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F-3343/2022 vom 10. August 2022</w:t>
      </w:r>
    </w:p>
    <w:p>
      <w:r>
        <w:t>Bundesverwaltungsgericht, 2022-08-10, FR</w:t>
      </w:r>
    </w:p>
    <w:p>
      <w:r>
        <w:rPr>
          <w:b/>
        </w:rPr>
        <w:t xml:space="preserve">Quelle: </w:t>
      </w:r>
      <w:r>
        <w:t>https://mcp.opencaselaw.ch/entscheid/bvger_F-3343_2022</w:t>
      </w:r>
    </w:p>
    <w:p>
      <w:r>
        <w:t>FR: TAF F-3343/2022 du 10 août 2022</w:t>
      </w:r>
    </w:p>
    <w:p>
      <w:r>
        <w:t>IT: TAF F-3343/2022 del 10 agosto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F-3343/2022 Arrêt du 10 août 2022 Composition Jenny de Coulon Scuntaro, juge unique, avec l'approbation de Lorenz Noli, juge ; Laura Hottelier, greffière. Parties A._______, né le (...), Sri Lanka, représenté par Caritas Suisse en la personne de Bianca Sonnini, (...), recourant, contre Secrétariat d'Etat aux migrations SEM, Quellenweg 6, 3003 Berne, autorité inférieure. Objet Asile (non-entrée en matière) et renvoi (procédure Dublin - art. 31a al. 1 let. b LAsi); décision du SEM du 25 juillet 2022 / N (...). Vu la demande d'asile déposée en Suisse par A._______, ressortissant sri-lankais, né le (...), le 24 mars 2022, le résultat de la comparaison avec le système central d'information visa (CS-VIS) du 31 mars 2022, dont il ressort qu'un visa valable du 17 septembre 2019 au 17 mars 2020 avait été délivré à son attention par les autorités norvégiennes, la comparaison avec le système national d'information sur les visas (ORBIS) du même jour, laquelle a révélé que l'intéressé était au bénéfice d'un visa pour entrer sur le territoire des Etats Schengen valable du 10 mars 2022 au 5 septembre 2022, l'enregistrement des données personnelles (EDP) de l'intéressé du 4 avril 2022, sans audition sommaire au sens de l'art. 26 al. 3 LAsi (RS 142.31), et l'autorisation de traitement, ainsi que la transmission d'actes médicaux à l'Etat Dublin compétent, au sens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l'entretien individuel Dublin du 14 avril 2022 en application de l'art. 5 RD III, dans le cadre duquel l'intéressé a notamment expliqué, d'une part, être arrivé dans l'Espace Schengen par l'Espagne, puis avoir voyagé jusqu'en Suisse en bus et, d'autre part, le droit d'être entendu qui lui a été accordé sur la possible responsabilité de la France pour le traitement de sa demande d'asile, les journaux de soins du 8, 15 19, 20 et 25 avril 2022, relatant globalement que l'intéressé était anxieux et souffrait d'insomnie, la requête aux fins de prise en charge de l'intéressé du 29 avril 2022, soumise par le SEM aux autorités espagnoles compétentes, conformément à l'art. 12 par. 2 ou 3 du règlement Dublin III, le rapport médical du 4 mai 2022, transmis le jour même au SEM, et le journal de soin du 29 avril 2022, transmis le 5 mai 2022, par lesquels il est constaté que le recourant souffre d'insomnie, la réponse des autorités espagnoles du 6 mai 2022, refusant de prendre en charge l'intéressé au motif que le visa espagnol dont ce dernier bénéficiait avait été délivré par la France et que ce pays était compétent pour traiter sa demande d'asile, la demande de réexamen du 12 mai 2022 soumise par l'autorité inférieure aux autorités espagnoles compétentes en vue de l'admission de l'intéressé en Espagne conformément à l'art. 12 al. 2 du règlement Dublin, la réponse du 17 mai 2022, par laquelle les autorités espagnoles ont accepté la prise en charge du requérant en vertu de la disposition précitée, le courrier du même jour, par lequel le SEM a octroyé à l'intéressé le droit d'être entendu par écrit quant à la responsabilité de l'Espagne de mener la procédure d'asile en accord avec le règlement Dublin, ainsi que le transfert vers ce pays, le courrier du 18 mai 2022, par lequel le requérant, par l'entremise de sa représentante, a exercé son droit d'être entendu à propos de la compétence de l'Espagne et d'un transfert vers ce pays, la lettre d'introduction Medic-Help (anciennement F2) du 23 mai 2022, transmise au SEM le 1er juin 2022, diagnostiquant un trouble de stress post-traumatique (ci-après : PTSD) à l'intéressé, la décision du 2 juin 2022, notifiée le 3 juin 2022, par laquelle le SEM, se fondant sur l'art. 31a al. 1 let. b LAsi, n'est pas entré en matière sur cette demande d'asile, a prononcé le renvoi (recte : transfert) de l'intéressé vers l'Espagne et a ordonné l'exécution de cette mesure, constatant l'absence d'effet suspensif à un éventuel recours, le document médical de transmission établi le 9 juin 2022 par X._______ (ci-après : X._______), diagnostiquant un PTSD en cours de traitement à l'intéressé, le recours interjeté le 10 juin 2022, par ce dernier contre la décision précitée par-devant le Tribunal administratif fédéral (ci-après : le Tribunal ou le TAF), dans lequel il conclut, principalement, à l'annulation de la décision attaquée et à l'examen au fond de sa demande d'asile, et subsidiairement, à sa cassation, l'hospitalisation du recourant dans le département de psychiatrie du (...) du 15 juin 2022 au 30 juin 2022, suite à une tentative de suicide dans un contexte de PTSD sévère, l'arrêt du Tribunal du 20 juin 2022 en la cause F-2588/2022, admettant le recours de l'intéressé au motif que ce dernier avait vu son droit d'être entendu violé, du fait que l'entretien individuel Dublin du 14 avril 2022 n'avait pas porté sur la responsabilité de l'Espagne quant au traitement de sa demande d'asile, les journaux de soin des 30 juin, 1er, 3 et 6 juillet 2022 relatant une amélioration de la santé mentale de l'intéressé, l'entretien individuel Dublin du 8 juillet 2022 en application de l'art. 5 RD III, lui accordant le droit d'être entendu sur la possible responsabilité de l'Espagne pour le traitement de sa demande d'asile, la décision du 25 juillet 2022, notifiée le lendemain, par laquelle le SEM, se fondant sur l'art. 31a al. 1 let. b LAsi, n'est pas entré en matière sur cette demande d'asile, a prononcé le renvoi (recte : transfert) de l'intéressé vers l'Espagne et a ordonné l'exécution de cette mesure, constatant l'absence d'effet suspensif à un éventuel recours, le recours interjeté le 2 août 2022 par l'intéressé, par l'entremise de sa représentante, contre la décision précitée par-devant le Tribunal, dans lequel il conclut, principalement, à l'annulation de la décision attaquée et à l'examen au fond de sa demande d'asile, et subsidiairement, à sa cassation, les requêtes en octroi de l'effet suspensif et de mesures superprovisionnelles, d'exemption du versement de l'avance de frais et d'octroi de l'assistance judiciaire partielle dont le recours est assorti, l'ordonnance du 4 août 2022, par laquelle la juge instructrice a suspendu l'exécution du transfert du recourant à titre de mesures superprovisionnelles, la décision du même jour, par laquelle le SEM a attribué l'intéressé au canton de Vaud,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son recours du 2 août 2022, l'intéressé a dans un premier temps fait griefs au SEM d'avoir violé son droit d'être entendu de diverses manières, en fournissant à sa représentation juridique des documents médicaux tardivement, en motivant et instruisant son état de santé de manière insuffisante et en établissant les faits pertinents de manière inexacte voir incomplète, que, ce faisant, il se prévaut de griefs formels, qu'il sied d'examiner préliminairement, dès lors qu'il est susceptible d'aboutir à l'annulation de la décision entreprise, indépendamment des chances de succès du recours sur le fond (cf. ATF 142 II 218 consid. 2.8.1 et réf. cit.) qu'ancré à l'art. 29 al. 2 de la Constitution fédérale de la Confédération suisse du 18 avril 1999 (Cst., RS 101) et concrétisé, en matière de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Droit administratif, vol. II, 3ème éd., 2011 p. 311 s.), que la jurisprudence a également déduit du droit d'être entendu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que la procédure administrative est régie essentiellement par la maxime inquisitoire, selon laquelle l'autorité dirige la procédure, définit les faits qu'elle considère comme pertinents, dans la mesure où l'exige la correcte application du droit et les établit d'office (art. 12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s'agissant de la transmission tardive des documents médicaux à la représentation juridique du recourant, il sied de constater que ce dernier a eu par la suite l'occasion de faire valoir ses arguments devant la présente instance et que, même à supposer qu'un vice formel eût été retenu, il devrait être considéré comme réparé (ATAF 2007/30 consid. 8), que, de plus, au moment où l'autorité intimée a statué, elle disposait de plusieurs documents médicaux mettant en évidence les affections dont souffre le recourant et qu'elle a dûment pris en compte, contrairement aux allégations formulées dans le recours, que, dès lors, le SEM était fondé à retenir que l'état de santé du recourant avait été suffisamment précisé pour qu'il puisse statuer en toute connaissance de cause, que ladite autorité ait considéré que les affections dont elle avait connaissance ne constituaient pas un obstacle au transfert, contrairement à ce que soutient le recourant, ne relève pas d'un défaut d'instruction, mais tient d'un examen matériel auquel il sera procédé ci-après, que, dans ces conditions, les griefs tirés d'une violation du droit d'être entendu, d'une instruction, respectivement motivation, insuffisante de l'état de santé du recourant s'avèrent manifestement mal fondés et doivent être écartés,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qu'en l'occurrence, la consultation des systèmes d'information sur les visas CS-VIS et ORBIS par le SEM a permis d'établir qu'un visa pour entrer sur le territoire des Etats Schengen, valable du 10 mars 2022 au 5 septembre 2022, avait été octroyé au recourant (cf. dossier SEM, pce. 25), que ledit visa avait été délivré par la France au nom de la représentation espagnole, raison pour laquelle l'Espagne était présumée compétente pour traiter de ladite demande de protection internationale, que, le 29 avril 2022, le SEM a dès lors soumis aux autorités espagnoles compétentes, dans le délai fixé à l'art. 21 par. 1 RD III, une requête aux fins de prise en charge du prénommé, fondée sur l'art. 12 par. 2 ou 3 RD III, que, après un premier refus, les autorités espagnoles ont toutefois expressément accepté de prendre en charge l'intéressé, le 17 mai 2022, sur la base de la disposition invoquée par le SEM et ce, dans le délai fixé par l'art. 22 par. 1 RD III, que l'Espagne a ainsi reconnu sa compétence pour traiter la demande d'asile du recourant, point qui n'est du reste pas contesté, que, de jurisprudence constante, le Tribunal a retenu qu'il ne pouvait être conclu à l'existence de défaillances systémiques dans la procédure d'asile et le système d'accueil en Espagne (cf., parmi d'autres, arrêts du Tribunal D-1868/2022 du 26 avril 2022 et F-2867/2022 du 6 juillet 2022), que, partant, l'application de l'art. 3 par. 2 al. 2 du règlement Dublin III ne se justifie pas en l'espèce, l'intéressé ne le soutenant d'ailleurs pas, qu'en revanche, le recourant s'est opposé à son transfert vers l'Espagne en soutenant que sa stabilité psychique précaire ainsi que son parcours de rétablissement seraient largement impactés en cas de retour dans ce pays, qu'il avait créé un fort lien d'amitié avec un patient lors de son hospitalisation et que l'Espagne était un pays corrompu dans lequel il ne se sentait pas en sécurité, notamment à cause de la présence d'une « grande communauté [...] » qui le rechercherait, que, ce faisant, il a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n'ayant pas formellement sollicité l'asile lors de son séjour en Espagne, il incombera en premier lieu au recourant, à son retour sur place, de déposer, dans les meilleurs délais, une demande d'asile auprès des autorités espagnoles compétentes et de se conformer à leurs instructions, ce qui lui permettra de bénéficier des prestations prévues par la directive Accueil, que, par ailleurs, l'intéressé n'a fourni aucun élément concret susceptible d'établir que les autorités espagnoles refuseraient de la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l'intéressé n'a pas démontré ni même rendu vraisemblable que ses conditions d'existence en Espagne revêtiraient un tel degré de pénibilité et de gravité qu'elles seraient constitutives d'un traitement contraire à l'art. 3 CEDH ou encore à l'art. 3 Conv. torture, qu'en particulier, il n'a pas apporté d'indices objectifs, concrets et sérieux qu'il serait lui-même privée durablement, une fois qu'il aura déposé une demande d'asile en Espagne, de tout accès à des conditions matérielles minimales d'accueil prévues par la directive Accueil et qu'il ne pourrait pas bénéficier de l'aide dont il pourrait avoir besoin pour faire valoir ses droits, que, s'agissant des problèmes de santé du recourant, le retour forcé d'une personne touchée dans sa santé n'est, selon la jurisprudence de la Cour EDH (cf. arrêt Paposhvili c. Belgique du 13 décembre 2016,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il ressort du dossier que l'intéressé présente des troubles psychiques et qu'il souffre d'insomnie, d'angoisse et d'un PTSD sévère, que ce dernier a par ailleurs fait une tentative de suicide le 15 juin 2022, qu'il sied toutefois de relever que suite à cette tentative de mettre fin à ses jours, l'intéressé a été hospitalisé deux semaines dans le département de psychiatrie du (...) et s'est vu prescrire à sa sortie un antipsychotique atypique et un antidépresseur (Seroquel et Sertralin ; [cf. dossier SEM, pce. 56]), que les journaux de soin établis par la suite font état d'une amélioration globale de l'état psychique du recourant et d'une prise de médicament régulière (cf. dossier SEM, pces 57 à 60, 62 et 64 à 65), que, à ce sujet,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que, dès lors, le Tribunal est certes conscient de l'impact de la décision de non-entrée en matière du SEM et du stress lié au transfert sur l'état de santé psychique du recourant, ce d'autant plus qu'il a été hospitalisée il y un mois et demi dans le contexte d'un risque suicidaire, qu'ainsi, il appartiendra aux autorités d'exécution du transfert de vérifier les éventuelles mesures d'accompagnement qu'impose l'état de santé de l'intéressé, de manière à prévenir, le cas échéant, tout acte d'auto-agression de sa part, et aux éventuels thérapeutes qui le suivent de le préparer à la perspective de ce transfert, qu'en tout état de cause, l'Espagne, qui est liée par la directive Accueil et qui dispose à l'évidence de structures médicales comparables à la Suisse (cf. arrêts du TAF D-2684/2022 du 24 juin 2022 ; D-1868/2022 du 26 avril 2022),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ces conditions, c'est à juste titre que le SEM a retenu que les problèmes de santé du recourant n'apparaissaient pas d'une gravité telle que son transfert en Espagne serait illicite au sens restrictif de la jurisprudence précitée, qu'en tout état de cause, il incombera à l'autorité inférieure, tel qu'elle l'a elle-même relevé dans sa décision et tel que déjà prévu dans le document sur les modalités de transferts (cf. dossier SEM, pce. 67), de transmettre aux autorités espagnoles, sous une forme appropriée et avant celui-ci, les informations adéquates sur la situation médicale du recourant (art. 31 et 32 RD III), qu'au demeurant, si - après son transfert en Espagne - ce dernier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adéquates (art. 26 directive Accueil), que, par conséquent, le transfert du recourant vers l'Espagne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l'Espagne,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FITAF (RS 173.320.2). (dispositif page suivante) le Tribunal administratif fédéral prononce : 1. Le recours est rejeté. 2. La requête d'assistance judiciaire partielle est rejetée. 3. L'autorité inférieure est tenue de communiquer aux autorités espagnoles les problèmes médicaux dont souffre l'intéressé nécessitant une prise en charge rapide sur place et de prévoir des mesures d'accompagnement en vue du transfert.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juge unique : La greffière : Jenny de Coulon Scuntaro Laura Hottelier Expédition : Le présent arrêt est adressé : - au recourant, par l'entremise de sa représentante (par lettre recommandée ; annexe : un bulletin de versement), - au SEM, Division Dublin, (ad dossier N [...]), - au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