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F-3341/2022 vom 8. August 2022</w:t>
      </w:r>
    </w:p>
    <w:p>
      <w:r>
        <w:t>Bundesverwaltungsgericht, 2022-08-08, DE</w:t>
      </w:r>
    </w:p>
    <w:p>
      <w:r>
        <w:rPr>
          <w:b/>
        </w:rPr>
        <w:t xml:space="preserve">Quelle: </w:t>
      </w:r>
      <w:r>
        <w:t>https://mcp.opencaselaw.ch/entscheid/bvger_F-3341_2022</w:t>
      </w:r>
    </w:p>
    <w:p>
      <w:r>
        <w:t>FR: TAF F-3341/2022 du 8 août 2022</w:t>
      </w:r>
    </w:p>
    <w:p>
      <w:r>
        <w:t>IT: TAF F-3341/2022 del 8 agosto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F-3341/2022 Urteil vom 8. August 2022 Besetzung Einzelrichter Andreas Trommer, mit Zustimmung von Richterin Contessina Theis; Gerichtsschreiber Julius Longauer. Parteien B._______, geboren am (...) 1984, Syrien, Beschwerdeführer, gegen Staatssekretariat für Migration SEM, Quellenweg 6, 3003 Bern, Vorinstanz. Gegenstand Nichteintreten auf Asylgesuch und Wegweisung (Dublin-Verfahren - Art. 31a Abs. 1 Bst. b AsylG); Verfügung des SEM vom 27. Juli 2022 / N (...). Das Bundesverwaltungsgericht stellt fest, dass der Beschwerdeführer am 24. Mai 2022 in der Schweiz um Asyl nachsuchte (Akten der Vorinstanz [SEM-act.] 1), dass das SEM mit Verfügung vom 27. Juli 2022 - eröffnet am 28. Juli 2022 -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August 2022 gegen diesen Entscheid beim Bundesverwaltungsgericht Beschwerde erhob und beantragte, dieser sei aufzuheben und auf sein Asylgesuch sei einzutreten (Akten des BVGer [Rek-act.] 1), dass die vorinstanzlichen Akten dem Bundesverwaltungsgericht am 4. August 2022 in elektronischer Form vorlagen (vgl. Art. 109 Abs. 3 AsylG), dass ebenfalls am 4. August 2022 der Vollzug der Überstellung gestützt auf Art. 56 VwVG superprovisorisch ausgesetzt wurde (Rek-act. 3),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Drittstaatsangehörigen oder Staatenlosen in einem Mitgliedstaat gestellten Antrags auf internationalen Schutz zuständig ist (Dublin-III-VO, ABl. L 180/31 vom 29.6.2013),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nach Art. 21 und 22 Dublin-III-VO (engl.: take charge), wie es vorliegend gegeben ist, die in Kapitel III (Art. 8-15 Dublin-III-VO) genannten Kriterien in der dort aufgeführten Rangfolge (Prinzip der Hierarchie der Zuständigkeitskriterien; vgl. Art. 7 Abs. 1 Dublin-III-VO) anzuwenden sind, und dabei von der Situation zum Zeitpunkt auszugehen ist, in dem Asylsuchende erstmals einen Antrag in einem Mitgliedstaat gestellt haben (Art. 7 Abs. 2 Dublin-III-VO), dass der Beschwerdeführer gemäss einem Abgleich seiner Fingerabdrücke mit der «Eurodac»-Datenbank (SEM-act. 7) und seinen eigenen Angaben anlässlich des am 31. Mai 2022 durchgeführten Dublin-Gesprächs (SEM-act. 14) am 30. April 2022 über Italien illegal in das Hoheitsgebiet der Dublin-Mitgliedstaaten gelangt war, dass nach Massgabe des Art. 13 Abs. 1 Dublin-III-VO mit der illegalen Einreise nach Italien die Zuständigkeit dieses Mitgliedstaates zur Durchführung des Asyl- und Wegweisungsverfahrens begründet wurde, weil kein höherrangiges Zuständigkeitskriterium des Kapitels III der Dublin-III-VO auf einen anderen Mitgliedstaat verweist, dass zwar dem 37-jährigen Bruder und dessen Familie, bei denen der Beschwerdeführer gegenwärtig untergebracht ist (SEM-act. 9), am 6. Juni 2016 in der Schweiz gestützt auf Art. 56 AsylG Asyl gewährt wurde, dass das gegenüber Art. 13 Abs. 1 Dublin-III-VO höherrangige Kriterium des Art. 9 Dublin-III-VO die Zuständigkeit desjenigen Mitgliedstaates vorsieht, in dem ein Familienangehöriger des Antragstellers in seiner Eigenschaft als Begünstigter internationalen Schutzes aufenthaltsberechtigt ist, dass jedoch Art. 9 Dublin-III-VO vorliegend nicht zur Anwendung gelangt, weil der Begriff des Familienangehörigen gemäss Legaldefinition des Art. 2 Bst. g Dublin-III-VO die Kernfamilie umfasst, das heisst Ehegatten, Lebenspartner sowie minderjährige Kinder, nicht jedoch Geschwister, dass die Vorinstanz daher am 24. Mai 2022 zu Recht die italienischen Behörden gestützt auf Art. 13 Abs. 1 Dublin-III-VO um Aufnahme des Beschwerdeführers ersuchte (SEM-act. 10), dass die italienischen Behörden das Aufnahmegesuch innert der Frist des Art. 22 Abs. 1 Dublin-III-VO unbeantwortet liessen und damit die Zuständigkeit Italiens implizit anerkannten (Art. 22 Abs. 7 Dublin-III-VO), dass die Zuständigkeit Italiens somit gegeben ist und nachfolgend zu prüfen bleibt, ob besondere Gründe für eine Übernahme dieser Zuständigkeit durch die Schweiz vorliegen, dass es nach der ständigen Rechtsprechung des Bundesverwaltungsgerichts keine Gründe für die Annahme gibt, das Asylverfahren und die Aufnahmebedingungen für Antragstellende in Italien wiesen - trotz punktueller Schwachstellen - systemische Mängel im Sinne von Art. 3 Abs. 2 Sätze 2 und 3 Dublin-III-VO auf (vgl. etwa Referenzurteile des BVGer D-4235/2021 vom 19. April 2022 E. 10.1 und F-6330/2020 vom 18. Oktober 2021 E. 9), dass daher eine Übernahme der Zuständigkeit gestützt auf die genannte Bestimmung nicht angezeigt ist, dass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Art. 29a Abs. 3 der Asylverordnung 1 vom 11. August 1999 (AsylV 1, SR 142.311) das Selbsteintrittsrecht landesrechtlich konkretisiert und es ins pflichtgemässe Ermessen der Vorinstanz legt, ein Gesuch aus humanitären Gründen auch dann zu behandeln, wenn die Prüfung ergeben hat, dass ein anderer Staat dafür zuständig ist, dass indessen auf die Ausübung des Selbsteintrittsrechts ein einklagbarer Anspruch besteht, wenn die Überstellung der antragstellenden Person in den an sich zuständigen Mitgliedstaat übergeordnetes Recht, namentlich eine Norm des Völkerrechts verletzen würde (vgl. BVGE 2010/45 E. 7.2; ferner Urteil des BVGer E-2851/2021 vom 28.6.2021 E. 8.4.1; je m.H),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zwar die Vermutung, Italien halte seine völkerrechtlichen Verpflichtungen ein, im Einzelfall widerlegt werden kann, es hierfür aber konkreter und ernsthafter Hinweise bedarf, die gegebenenfalls vom Betroffenen glaubhaft darzutun sind (vgl. BVGE 2010/45 E. 7.4 f), jedoch im vorliegenden Fall weder geltend gemacht werden noch sich aus den Akten ergeben, dass der Beschwerdeführer gegen eine Überstellung nach Italien vorbringt, er habe bei seiner Flucht aus Syrien seine eigene Familie zurücklassen müssen und hier in der Schweiz bei der Familie seines Bruders Aufnahme gefunden, die ihm Rückhalt, Unterstützung und Kraft gebe, dass jedoch trotz allem Verständnis für die Situation des Beschwerdeführers kein eigentliches Abhängigkeitsverhältnis zu seinem Bruder erkennbar ist, weshalb weder Art. 16 Abs. 1 Dublin-III-VO noch Art. 8 EMRK einer Überstellung nach Italien entgegenstehen (vgl. dazu Urteil des BVGer F-2566/2022 vom 14. Juni 2022),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Italien angeordnet hat,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bei diesem Ausgang des Verfahrens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