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F-3321/2023 vom 16. Juni 2023</w:t>
      </w:r>
    </w:p>
    <w:p>
      <w:r>
        <w:t>Bundesverwaltungsgericht, 2023-06-16, FR</w:t>
      </w:r>
    </w:p>
    <w:p>
      <w:r>
        <w:rPr>
          <w:b/>
        </w:rPr>
        <w:t xml:space="preserve">Quelle: </w:t>
      </w:r>
      <w:r>
        <w:t>https://mcp.opencaselaw.ch/entscheid/bvger_F-3321_2023</w:t>
      </w:r>
    </w:p>
    <w:p>
      <w:r>
        <w:t>FR: TAF F-3321/2023 du 16 juin 2023</w:t>
      </w:r>
    </w:p>
    <w:p>
      <w:r>
        <w:t>IT: TAF F-3321/2023 del 16 giugno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F-3321/2023 Arrêt du 16 juin 2023 Composition Gregor Chatton, juge unique, avec l'approbation de Daniele Cattaneo, juge ; Mélanie Balleyguier, greffière. Parties D._______, recourant, contre Secrétariat d'Etat aux migrations SEM, Quellenweg 6, 3003 Berne, autorité inférieure. Objet Asile (non-entrée en matière) et renvoi (procédure Dublin - art. 31a al. 1 let. b LAsi) ; décision du SEM du 30 mai 2023. Vu la demande d'asile déposée en Suisse en date du 15 janvier 2023 par D._______ (ci-après : l'intéressé ou le recourant), ressortissant afghan né le (...) 2001, alias E._______, né le (...) 2001, les investigations diligentées par le Secrétariat d'Etat aux migrations (ci-après : le SEM) sur la base d'une comparaison dactyloscopique avec l'unité centrale du système européen « Eurodac », desquelles il ressort que le prénommé a déposé une demande d'asile le 12 janvier 2023 en Autriche, le mandat de représentation signé par l'intéressé en faveur de Caritas Suisse (art. 102f et 102h al. 1 LAsi [RS 142.31]) le 20 janvier 2023, l'entretien individuel Dublin du 1er février 2023, concernant la possible compétence de l'Autriche pour le traitement de sa demande d'asile ainsi que l'établissement des faits médicaux, au cours duquel l'intéressé a notamment contesté avoir déposé une demande d'asile en Autriche et déclaré souhaiter rester en Suisse, son frère y séjournant déjà, ainsi que souffrir sur le plan psychologique des souvenirs de son trajet vers l'Europe, la requête aux fins de reprise en charge présentée par le SEM aux autorités autrichiennes compétentes le 22 février 2023 et basée sur l'art. 18 par. 1 let. b du règlement Dublin III (ci-après également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l'absence de réponse de la part des autorités autrichiennes compétentes à dite requête de reprise en charge, dans le délai de l'art. 25 par. 1 RD III, la décision du 12 mai 2023, par laquelle l'autorité inférieure a attribué l'intéressé au canton de Vaud, les documents médicaux figurant au dossier de première instance, à savoir le journal de soins du 30 janvier 2023 (gale ; cf. pièce SEM 14), le formulaire F2 rempli le 13 février 2023 faisant état d'un rendez-vous manqué (boutons sur le pénis ; cf. pièce SEM 15), le journal de soin du 22 février 2023 (démangeaisons avec lésions de grattage ; cf. pièce SEM 20), le journal de soins du 27 février 2023 (démangeaison corps, jambes, bras, lésions de grattage, pas de papule, ni de boutons, pas de gale ; cf. pièce SEM 19), le formulaire F2 rempli le 8 mars 2023 (carie profonde en bas à droite ; pièce SEM 21) la décision du 30 mai 2023 (notifiée le 2 juin 2023), par laquelle le SEM, se fondant sur l'art. 31a al. 1 let. b LAsi (RS 142.31), n'est pas entré en matière sur la demande d'asile de l'intéressé, a prononcé son transfert vers l'Autriche et a ordonné l'exécution de cette mesure, constatant l'absence d'effet suspensif à un éventuel recours, le recours interjeté, le 9 juin 2023, contre la décision précitée auprès du Tribunal administratif fédéral (ci-après : le Tribunal ou TAF), par lequel l'intéressé a demandé, à titre préalable, le prononcé de mesures superprovisionnelles (art. 56 PA), l'octroi de l'effet suspensif (art. 107a al. 2 LAsi), l'octroi de l'assistance judiciaire totale et la dispense du versement d'une avance de frais (art. 63 al. 4 PA) et, sur le fond, conclu à l'annulation de la décision attaquée et, à titre principal, à l'entrée en matière sur sa demande d'asile et, subsidiairement, au renvoi de la cause à l'autorité intimée, l'ordonnance du 12 juin 2023, par laquelle l'exécution du transfert du recourant a été suspendue à titre de mesures superprovisionnelles, le courrier électronique du 13 juin 2023, par lequel Caritas a confirmé ne plus représenter le recourant (art. 102h al. 4 LAsi),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VI/75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2019 VI/7 consid. 6.4.1.3 ; 2017 VI/5 consid. 6.2),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(cf. ATAF 2017 VI/5 consid. 6.2 et 8.2.1), qu'en effet, l'Etat membre responsable de l'examen d'une demande de protection internationale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qu'en l'occurrence, les investigations entreprises par le SEM ont permis d'établir, après consultation de l'unité centrale du système européen « Eurodac », que les empreintes du recourant ont été saisies en Autriche en date du 12 janvier 2023 et que ce dernier y a déposé une demande d'asile le même jour, que le recourant conteste avoir déposé une demande d'asile en Autriche, tout en reconnaissant que ses empreintes ont été saisies par la police autrichienne, que les informations ressortant du système européen « Eurodac » mentionnent expressément que l'intéressé a déposé une demande d'asile en Autriche, non qu'il y a uniquement été interpellé, que l'intéressé ne fait valoir aucun motif permettant de remettre en cause ce résultat, que, le 22 février 2023, le SEM a soumis aux autorités autrichiennes compétentes, dans le délai fixé à l'art. 23 par. 2 RD III, une requête aux fins de reprise en charge, fondée sur l'art. 18 par. 1 let. b du même règlement, que, n'ayant pas répondu à la demande de reprise en charge dans le délai prévu par l'art. 25 par. 1 RD III, l'Autriche est réputée l'avoir acceptée et, partant, avoir reconnu sa compétence pour traiter la demande d'asile du recourant (art. 25 par. 2 RD III), que, cela étant, au vu de l'art. 3 par. 2 al. 2 RD III, il y a ensuite lieu d'examiner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que, dans un tel cas, l'Etat requérant doit renoncer au transfert, que cela n'est manifestement pas le cas en Autriche (cf. arrêt du TAF E-2166/2023 du 2 mai 2023 consid. 6) que, dans ces conditions, l'application de l'art. 3 par. 2 RD III ne se justifie pas en l'espèce, l'intéressé ne le soutenant du reste pas, que,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VI/7 consid. 4.3),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qu'il sied en l'occurrence d'examiner si le transfert du recourant en Autriche risquerait de porter atteinte à l'art. 8 CEDH, disposition protégeant la vie privée et familiale, en raison de la présence d'un frère du recourant en Suisse, qu'il importe de rappeler à ce sujet que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notamment ATF 139 II 393 consid. 5.1 et ATAF 2009/8 consid. 5.3.2 et 8.5 ; arrêt de la Cour EDH Ezzouhdi c. France du 13 février 2001), qu'en l'espèce, le recourant a fait valoir la présence en Suisse de son frère, âgé d'environ vingt ans, seul membre de sa famille, selon ses dires, présent en Europe, qu'il ne ressort pas du dossier de la cause que le recourant présenterait une maladie grave ou un handicap nécessitant un soutien que seul son frère serait en mesure de lui prodiguer, ni que son frère serait tributaire de l'appui du recourant, que le recourant n'a donc pas démontré de lien de dépendance particulier entre son frère et lui (au surplus, s'agissant de la non-pertinence de l'art. 9 RD III [cum art. 2 let. g RD III] et de la portée de l'art. 16 par. 1 RD III dans le cadre d'une procédure de reprise en charge, cf. ATAF 2019 VI/7 consid. 6.4.1.2 et 6.4.1.3), que, dans ces conditions, le désir du recourant de demeurer en Suisse auprès de son frère, bien que légitime, n'est pas de nature à s'opposer à son transfert vers l'Autriche, que, dans un autre motif avancé pour s'opposer à son transfert, le recourant a soutenu avoir subi des violences physiques de la part des forces de l'ordre autrichiennes (coups au visage, refus de le laisser se désaltérer) que, tout d'abord, l'intéressé n'a pas démontré l'existence d'un risque concret que les autorités autrichiennes refuseraient de le reprendre en charge et de mener à bien l'examen de sa demande de protection, en violation de la directive Procédure, qu'il n'a en particulier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qu'en outre, le recourant n'a pas démontré que ses conditions d'existence dans ce pays revêtiraient un tel degré de pénibilité et de gravité qu'elles seraient constitutives d'un traitement contraire à l'art. 3 CEDH ou encore à l'art. 3 CCT,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qu'en particulier, les allégations du recourant, selon lesquelles il aurait été violenté par les forces de l'ordre autrichiennes, se limitent à de simples affirmations nullement étayées, qu'au demeurant, si - après son transfert en Autriche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 que, sur un autre plan, le recourant s'est opposé à son transfert vers l'Autriche pour des raisons de santé, alléguant avoir des idées noires, se trouver en pleine dépression depuis la décision litigieuse et précisant ne pas hésiter à mettre fins à ses jours en cas de renvoi de force vers l'Autriche, que, selon les différents documents médicaux présents au dossier, il a présenté plusieurs troubles, tous de nature physique, lesquels ne sont, comme retenu par le SEM, pas à ce point graves ou complexes qu'ils nécessiteraient une prise en charge particulière qui s'opposerait à son transfert en Autriche, pays disposant d'une infrastructure médicale comparable à celle de la Suisse, ni d'ailleurs que le recourant ne serait pas en mesure de voyager, que le dossier ne contient en effet aucun élément permettant de retenir que le transfert de l'intéressé dans ce pays l'exposerait à un risque de déclin grave, rapide et irréversible de son état de santé physique ou psychique, de sorte que les conditions d'application très restrictives posées, dans ce contexte, par la jurisprudence à l'application de l'art. 3 CEDH (cf. arrêt de la Cour EDH, Paposhvili c. Belgique, du 13 décembre 2016, Grande Chambre, req. 41738/10) ne sont pas réalisées dans le cas particulier, que s'agissant des idées suicidaires exposées par le recourant, il convient de constater que celui-ci ne les a exprimées pour la première fois qu'au stade de la procédure de recours, celles-ci demeurant par ailleurs au stade d'allégués, le recourant n'ayant pas consulté de médecin à ce propos, que, pour rappel, selon la jurisprudence constante de la Cour européenne des droits de l'homme (Cour EDH), les menaces de suicide n'astreignent pas la Suisse à s'abstenir d'exécuter le renvoi, mais à prendre des mesures concrètes pour en prévenir la réalisation (cf., notamment, arrêt de la Cour EDH, A.S. c. Suisse, du 30 juin 2015, req. 39350/13, par. 34 et réf. cit.), qu'ainsi, ni une tentative de suicide, ni des tendances suicidaires (« suicidalité ») ne constituent en soi un obstacle à l'exécution du renvoi (ici un transfert), y compris au niveau de son exigibilité, seule une mise en danger présentant des formes concrètes devant être prise en considération (cf. arrêts du TAF F-52/2023 du 30 mai 2021 consid. 6.4.5 ; E-1520/2023 du 23 mai 2023 consid. 7.5.3 ; F-3215/2022 du 29 juillet 2022 ; F-3343/2022 du 10 août 2022), que cela dit, sans minimiser les appréhensions que le recourant peut ressentir à l'idée de son transfert en Autriche, on ne saurait d'une manière générale prolonger indéfiniment le séjour d'une personne en Suisse, au seul motif que cette perspective serait susceptible de générer une aggravation de son état de santé, qu'en dépit de l'impact négatif qu'est susceptible d'engendrer une décision relative à l'exécution du transfert sur l'état de santé de l'intéressé, il appartiendra aux personnes qui le suivent de prendre les mesures adéquates pour le préparer à la perspective d'un retour et aux autorités d'exécution de vérifier le besoin de mesures particulières que requerrait son état lors de l'organisation du transfert, qu'il convient encore de rappeler que le règlement Dublin III ne confère pas aux demandeurs d'asile le droit de choisir l'Etat membre offrant, à leur avis, les meilleures conditions d'accueil comme Etat responsable de l'examen de leur demande d'asile (cf. ATAF 2010/45 consid. 8.3), qu'en tout état de cause, l'Autriche, qui est liée par la directive Accueil et dispose à l'évidence de structures médicales suffisantes (cf. arrêts du TAF F-2515/2023 du 10 mai 2023 ; E-2097/2023 du 20 avril 2023),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toutes fins utiles, il est rappelé que, dans le cas où l'intéressé devait avoir besoin de soins particuliers au moment de son transfert vers l'Autriche, il lui appartiendra d'en informer les autorités suisses chargées de l'exécution de cette mesure, que, le cas échéant, il incombera à celles-ci de transmettre, sous une forme appropriée, aux autorités autrichiennes les renseignements permettant une éventuelle prise en charge médicale spécifique (art. 31 et 32 RD III), que, par conséquent, le transfert du recourant vers l'Autriche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qu'au vu de ce qui précède, c'est à juste titre que le SEM n'est pas entré en matière sur la demande d'asile du recourant, en application de l'art. 31a al. 1 let. b LAsi, et a prononcé son transfert de la Suisse vers l'Autriche,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qualifiée de totale par le recourant mais portant en réalité uniquement sur les frais, doit être rejetée (art. 65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