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F-3290/2022 vom 5. August 2022</w:t>
      </w:r>
    </w:p>
    <w:p>
      <w:r>
        <w:t>Bundesverwaltungsgericht, 2022-08-05, IT</w:t>
      </w:r>
    </w:p>
    <w:p>
      <w:r>
        <w:rPr>
          <w:b/>
        </w:rPr>
        <w:t xml:space="preserve">Quelle: </w:t>
      </w:r>
      <w:r>
        <w:t>https://mcp.opencaselaw.ch/entscheid/bvger_F-3290_2022</w:t>
      </w:r>
    </w:p>
    <w:p>
      <w:r>
        <w:t>FR: TAF F-3290/2022 du 5 août 2022</w:t>
      </w:r>
    </w:p>
    <w:p>
      <w:r>
        <w:t>IT: TAF F-3290/2022 del 5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La giudice unica: Il cancelliere: Jenny de Coulon Scuntaro Dario Quirici Data di spedizione: Comunicazione: - al ricorrente (raccomandata); - alla SEM, Divisione Dublino, con l'incarto n. di rif. N ... (in copia);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