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F-3264/2017 vom 15. Juni 2017</w:t>
      </w:r>
    </w:p>
    <w:p>
      <w:r>
        <w:t>Bundesverwaltungsgericht, 2017-06-15, FR</w:t>
      </w:r>
    </w:p>
    <w:p>
      <w:r>
        <w:rPr>
          <w:b/>
        </w:rPr>
        <w:t xml:space="preserve">Quelle: </w:t>
      </w:r>
      <w:r>
        <w:t>https://mcp.opencaselaw.ch/entscheid/bvger_F-3264_2017</w:t>
      </w:r>
    </w:p>
    <w:p>
      <w:r>
        <w:t>FR: TAF F-3264/2017 du 15 juin 2017</w:t>
      </w:r>
    </w:p>
    <w:p>
      <w:r>
        <w:t>IT: TAF F-3264/2017 del 15 giugno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F-3264/2017 Arrêt du 15 juin 2017 Composition Claudia Cotting-Schalch, juge unique, avec l'approbation de Blaise Vuille, juge, Alain Surdez, greffier. Parties A._______, né le (...), et B._______, née le (...), Azerbaïdjan, recourants, contre Secrétariat d'Etat aux migrations SEM, Quellenweg 6, 3003 Berne, autorité inférieure. Objet Asile (non-entrée en matière / procédure Dublin) et renvoi; décision du SEM du 24 mai 2017 / N (...). Vu les demandes d'asile déposées en Suisse par A._______ et son épouse, B._______, en date du 22 avril 2017, l'audition sur les données personnelles (audition sommaire) du 2 mai 2017, au cours de laquelle A._______ a notamment déclaré avoir fui en compagnie de son épouse, au mois de (...) 2013, l'Azerbaïdjan suite aux violences dont il y avait été victime en raison de ses activités antigouvernementales, les indications complémentaires données lors de cette audition par A._______, desquelles il ressort qu'après avoir quitté l'Azerbaïdjan, lui et son épouse avaient, sans succès, sollicité l'asile en Allemagne sous une fausse identité; que lui-même avait encore déposé dans ce pays, par l'entremise d'un mandataire professionnel, une seconde demande d'asile sous son vrai nom en 2016; qu'il était parti ensuite du territoire allemand avec son épouse à destination de la Suisse pour échapper à des tueurs à gages azéris, sans attendre la décision des autorités sur sa nouvelle demande d'asile, les explications formulées par B._______ lors de son audition sur les données personnelles effectuée le 2 mai 2017 également, dans le cadre de laquelle la prénommée a confirmé pour l'essentiel les déclarations de son époux, ajoutant n'avoir pas de motifs d'asile propres à faire valoir, la décision du 24 mai 2017 (notifiée en mains propres des intéressés le 8 juin 2017), par laquelle le Secrétariat d'Etat aux migrations (ci-après : le SEM), se fondant sur l'art. 31a al. 1 let. b LAsi (RS 142.31), n'est pas entré en matière sur les demandes d'asile d'A._______ et de son épouse, B._______, a prononcé leur renvoi (recte : leur transfert) vers l'Allemagne et ordonné l'exécution de cette mesure, constatant l'absence d'effet suspensif à un éventuel recours, le recours interjeté par A._______ et son épouse auprès du Tribunal administratif fédéral (ci-après : le Tribunal), le 8 juin 2017, contre cette décision, dans lequel les intéressés ont conclu à ce que la décision précitée fût annulée et à ce qu'il fût entré en matière sur leur demande d'asile, l'argumentation soulevée dans le recours, aux termes de laquelle les intéressés ont réitéré de manière générale les motifs invoqués antérieurement à l'appui de leur demande d'asile, soulignant en particulier le fait qu'A._______ ne se sentait pas en sécurité en Allemagne où des tueurs à gage azéris l'avaient même agressé sans qu'une enquête n'eût été ouverte contre ces derniers, la demande d'assistance judiciaire partielle dont est assorti le recours, les mesures provisionnelles ordonnées le 9 juin 2017 par le Tribunal en application de l'art. 56 PA, suspendant provisoirement l'exécution du transfert, la réception du dossier de première instance par le Tribunal, le 13 juin 2017,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notamment ATAF 2014/39 consid. 2; 2012/4 consid. 2.2; 2011/9 consid. 5),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arrêté fédéral du 26 septembre 2014 portant approbation et mise en oeuvre de l'échange de notes entre la Suisse et l'UE concernant la reprise du règlement Dublin III; Développement de l'acquis de Dublin/Eurodac;RO 2015 1841]),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du règlement Dublin III (cf. ATAF 2012/4 consid. 3.2.1 et réf. cit.), que l'Etat responsable de l'examen d'une demande de protection internationale en vertu du règlement Dublin III est notamment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(art. 18 par. 1 point c du règlement Dublin III), que, dans les cas relevant du champ d'application de l'art. 18 par. 1point c du règlement Dublin III, l'État membre responsable, lorsqu'il a interrompu l'examen d'une demande à la suite du retrait par son demandeur avant qu'une décision ait été prise sur le fond en première instance, veille à ce que le demandeur ait le droit de demander que l'examen de sa demande soit mené à terme ou d'introduire une nouvelle demande de protection internationale, qui ne doit pas être considérée comme une demande ultérieure prévue par la directive 2013/32/UE, que, dans ces cas, les Etats membres veillent à ce que l'examen de la demande soit menée à terme (cf. art. 18 par. 2 al. 2 du règlementDublin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del'art. 4 de la Charte des droits fondamentaux de l'Union européenne(JO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 2012/4 consid. 2.4; 2011/9 consid. 4.1;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qu'en l'occurrence, les investigations entreprises par le SEM ont révélé, après consultation de l'unité centrale du système européen «Eurodac», d'une part, qu'A._______ et son épouse avaient déposé une demande d'asile en Allemagne le (...) 2013, d'autre part, que le premier nommé avait déposé une seconde demande d'asile dans ce même Etat le (...) 2016, qu'en date du 19 mai 2017, le SEM a dès lors soumis aux autorités allemandes compétentes, dans le délai de deux mois fixé à l'art. 23par. 2 du règlement Dublin III, une requête aux fins de reprise en charge des intéressés, fondée sur l'art. 18 par. 1 point b du règlement Dublin III, que, le 23 mai suivant, lesdites autorités ont expressément accepté de reprendre en charge les recourants, sur la base de la disposition del'art. 18 par. 1 point c du règlement Dublin III, que l'Allemagne a ainsi reconnu sa compétence pour traiter la demande d'asile des intéressés, qu'en l'espèce, les recourants n'ont pas contesté la responsabilité de l'Allemagne en application des critères de détermination de l'Etat membre responsable pour l'examen de leur demande d'asile, que, par ailleurs, l'art. 3 par. 2 al. 2 du règlement Dublin III n'est pas applicable au cas particulier, qu'il n'y a en effet aucune raison sérieuse de croire qu'il existe, en Allemagne, des défaillances systémiques dans la procédure d'asile et les conditions d'accueil des demandeurs, qui entraînent un risque de traitement inhumain ou dégradant au sens de l'art. 4 de la CharteUE,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l'Allemagne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et directive no 2013/33/UE du Parlement européen et du Conseil du 26 juin 2013 établissant des normes pour l'accueil des personnes demandant la protection internationale), que, cela dit, cette présomption peut être valablement renversée en présence de motifs sérieux et avérés de penser qu'une personne déterminée pourrait être soumise dans le pays de destination à des traitements prohibés (cf. notamment ATAF 2011/9 consid. 6; 2010/45 consid. 7.5, et réf. citées), qu'en l'occurrence, les préjudices dont A._______ a allégué avoir été victime en Azerbaïdjan et qui ont été invoqués par ce dernier et son épouse à l'appui du recours dans le but de s'opposer à leur transfert en Allemagne ne sauraient, comme cela a été relevé plus haut, donner lieu à un examen dans le cadre de la présente procédure, dès lors que l'objet du litige porte sur le bien-fondé de la décision querellée de non-entrée en matière sur la demande d'asile et de transfert en Allemagne prise le 24 mai 2017, et non sur la pertinence des motifs d'asile exposés par les intéressés, qu'en tout état de cause, les recourants n'ont fourni aucun élément concret susceptible de démontrer que l'Allemagne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 convient à cet égard de préciser qu'une décision définitive de refus d'asile et de renvoi vers le pays d'origine ne constitue pas, en soi, une violation du principe de non-refoulement, qu'au contraire, en retenant le principe de l'examen de la demande par un seul Etat membre (« one chance only »), le règlement Dublin vise à lutter contre les demandes d'asile multiples (« asylum shopping »), qu'ainsi, en cas de décision négative, l'Etat responsable de l'examen de la demande d'asile demeure compétent pour le renvoi de l'espace Dublin de l'intéressé (cf. notamment ATAF 2012/4 consid. 3.2.1), qu'en ce qui a trait plus spécifiquement à l'absence de sécurité à laquelle A._______ allègue, dans le recours, avoir été confronté pendant son séjour en Allemagne par rapport aux agressions dont il y aurait été l'objet de la part de tueurs à gages azéris, il importe d'observer, même à supposer que ce risque de représailles soit avéré, que cet Etat dispose, à l'instar de la Suisse, de structures de protection, notamment d'autorités policières et judiciaires, auxquelles l'intéressé peut s'adresser en cas de besoin (cf. notamment arrêt du Tribunal D-98/2017 du 12 janvier 2017), qu'à l'exception des problèmes sécuritaires susmentionnés, A._______ et son épouse n'ont, tant lors de leurs auditions au Centre d'enregistrement et de procédure de Vallorbe que dans l'argumentation de leur recours, fait valoir aucune autre objection à leur transfert en Allemagne, sinon leur ferme volonté de demeurer en Suisse, qu'il convient à ce propos de rappeler que le règlement Dublin III ne confère pas aux demandeurs d'asile le droit de choisir l'Etat membre offrant, à leur avis, les meilleures conditions d'accueil comme Etat responsable de l'examen de leur demande d'asile (cf. notamment ATAF 2010/45consid. 8.3), qu'au demeurant, en admettant que le recourant ait encore besoin de traitements médicaux pour les affections diagnostiquées en Allemagne, rien ne permet de considérer qu'il ne pourra pas y poursuivre tant la médication que les soins qui lui ont déjà été prodigués par le passé, qu'en effet, ce pays est lié par la directive Accueil, de telle manière qu'il doit faire en sorte que les demandeurs d'asile reçoivent, en cas de besoin, un soutien matériel de base comprenant également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15 par. 1 et 2 de ladite directive; également sources citées supra, p. 7), que, par conséquent, le transfert des recourants vers l'Allemagne n'est pas contraire aux obligations de la Suisse découlant des dispositions conventionnelles auxquelles cette dernière est liée, qu'en outre,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qu'il convient pour le surplus de renvoyer aux considérants de la décision attaquée, dès lors que ceux-ci sont suffisamment explicites et motivés(art. 109 al. 3 LTF, par renvoi de l'art. 4 PA), qu'au vu de ce qui précède, c'est à bon droit que le SEM n'est pas entré en matière sur les demandes d'asile des recourants, en application del'art. 31a al. 1 let. b LAsi, et qu'il a prononcé leur transfert de Suisse vers l'Allemagne, en application de l'art. 44 LAsi, aucune exception à la règle générale du renvoi n'étant réalisée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(art. 65 al. 1 PA) est rejetée, que, vu l'issue de la cause, il y a lieu de mettre les frais de procédure à la charge des recourants, conformément aux art. 63 al. 1 PA et art. 2 et 3let. b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La présidente du collège : Le greffier : Claudia Cotting-Schalch Alain Surdez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