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F-3263/2022 vom 3. August 2022</w:t>
      </w:r>
    </w:p>
    <w:p>
      <w:r>
        <w:t>Bundesverwaltungsgericht, 2022-08-03, FR</w:t>
      </w:r>
    </w:p>
    <w:p>
      <w:r>
        <w:rPr>
          <w:b/>
        </w:rPr>
        <w:t xml:space="preserve">Quelle: </w:t>
      </w:r>
      <w:r>
        <w:t>https://mcp.opencaselaw.ch/entscheid/bvger_F-3263_2022</w:t>
      </w:r>
    </w:p>
    <w:p>
      <w:r>
        <w:t>FR: TAF F-3263/2022 du 3 août 2022</w:t>
      </w:r>
    </w:p>
    <w:p>
      <w:r>
        <w:t>IT: TAF F-3263/2022 del 3 agosto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F-3263/2022 Arrêt du 3 août 2022 Composition Jenny de Coulon Scuntaro, juge unique, avec l'approbation de Contessina Theis, juge ; Charlotte Imhof, greffière. Parties A._______, né le (...) 1991, Afghanistan, CFA Vallorbe, Champs-de-la-Croix 21, 1337 Vallorbe, recourant, contre Secrétariat d'Etat aux migrations SEM, Quellenweg 6, 3003 Berne, autorité inférieure. Objet Asile (non-entrée en matière) et renvoi (procédure Dublin - art. 31a al. 1 let. b LAsi); décision du SEM du 25 juillet 2022 / N (...). Vu la demande d'asile déposée en Suisse le 16 juin 2022 par A._______, né le (...) 1991, ressortissant afghan (ci-après : le recourant), les investigations diligentées par le Secrétariat d'Etat aux migrations (ci-après : le SEM) sur la base d'une comparaison dactyloscopique avec l'unité centrale du système européen « Eurodac », desquelles il ressort que le prénommé a déposé une demande d'asile le 9 juin 2022 en Allemagne, le laissez-passer du 17 juin 2022 délivré par le SEM pour que l'intéressé puisse se déplacer entre le Centre fédéral pour requérants d'asile de Zurich et celui de Boudry, le mandat de représentation signé par l'intéressé en faveur de Caritas Suisse (art. 102f et 102h al. 1 LAsi) le 27 juin 2022, l'enregistrement des données personnelles (EDP) de l'intéressé du 29 juin 2022, et l'autorisation de traitement, ainsi que la transmission d'actes médicaux à l'Etat Dublin compétent, au sens du règlement (UE)n°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ou RD III), l'entretien individuel du 14 juillet 2022, concernant la possible compétence de l'Allemagne pour le traitement de sa demande d'asile ainsi que l'établissement des faits médicaux, au cours duquel A._______ a notamment déclaré ne pas s'y sentir en sécurité, craindre pour sa vie car beaucoup de réfugiés afghans dont certains le connaissaient en raison de son emploi important en Afghanistan, la requête aux fins de reprise en charge de l'intéressé, présentée par le SEM aux autorités allemandes compétentes le 24 juin 2022 et basée sur l'art. 18 par. 1 let. b du règlement Dublin III, la réponse du 14 juillet 2022, par laquelle dites autorités ont accepté la réadmission du requérant sur leur territoire en vertu de l'art. 18 par. 1 let. a RD III, la décision du 25 juillet 2022, notifiée le même jour, par laquelle le SEM, se fondant sur l'art. 31a al. 1 let. b LAsi (RS 142.31), n'est pas entré en matière sur cette demande d'asile, a prononcé le transfert de l'intéressé vers l'Allemagne et a ordonné l'exécution de cette mesure, constatant l'absence d'effet suspensif à un éventuel recours, le recours interjeté, le 28 juillet 2022, contre cette décision, auprès du Tribunal administratif fédéral (ci-après : le Tribunal ou TAF), par lequel le prénommé a demandé, à titre préalable, le prononcé de mesures superprovisionnelles (art. 56 PA [RS 172.021]), l'octroi de l'effet suspensif (art. 107a al. 2 LAsi), la dispense du versement d'une avance de frais (art. 63 al. 4 PA), l'assistance judiciaire partielle (art. 65 al. 1 PA) et la désignation d'un mandataire d'office (art. 102m al. 1 let. a LAsi) ; que, sur le fond, il a conclu à l'annulation de la décision attaquée et, à titre principal, à l'entrée en matière sur sa demande d'asile ou, subsidiairement, au renvoi de la cause à l'autorité intimée, l'ordonnance du 29 juillet 2022, par laquelle la juge instructrice a suspendu l'exécution du transfert du recourant à titre de mesures superprovisionelles, 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malgré l'absence de résiliation du mandat du représentant légal au dossier conformément à l'art. 102h al. 4 LAsi, il est possible de déduire que ledit mandat a implicitement été résilié ou répudié puisque l'intéressé a agi seul pour rédiger son recours,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prise en charge (« take charge »), les critères énumérés au chapitre III du règlement (art. 8-15), ainsi qu'à l'art. 16 (cf. ATAF 2017 VI/5 consid. 8.3.2), doivent être appliqués successivement (principe de l'application hiérarchique des critères de compétence, art. 7 par. 1 RD III) ; que, pour ce faire, il y a lieu de se baser sur la situation existant au moment du dépôt de la première demande dans un Etat membre (art. 7 par. 2 RD III ; cf. ATAF 2012/4 consid. 3.2 ; Filzwieser/Sprung, Dublin III-Verordnung, Vienne 2014, pt 4 ad art. 7), qu'en revanche, dans une procédure de reprise en charge (« take back »), il n'y a en principe aucun nouvel examen de la compétence selon les critères de détermination de l'Etat membre responsable (cf. ATAF 2017 VI/5 consid. 6.2 et 8.2.1 et réf. cit.), qu'en l'occurrence, les investigations entreprises par le SEM ont permis d'établir, après consultation de l'unité centrale du système européen « Eurodac », qu'A._______ avait déposé une demande d'asile en Allemagne le 9 juin 2022, que le 24 juin 2022, le SEM a dès lors soumis aux autorités allemandes compétentes, dans le délai fixé à l'art. 23 par. 2 du règlement Dublin III, une requête aux fins de reprise en charge du prénommé, fondée sur l'art. 18 par. 1 let. b de ce même règlement, disposition en vertu de laquelle l'Etat membre responsable de l'examen d'une demande de protection internationale est tenu de reprendre en charge - dans les conditions prévues aux art. 23, 24, 25 et 29 - le demandeur dont la demande est en cours d'examen et qui a présenté une demande auprès d'un autre Etat membre ou qui se trouve, sans titre de séjour, sur le territoire d'un autre Etat membre, que, le 14 juillet 2022, soit dans le délai fixé par l'art. 25 par. 1 RD III, lesdites autorités ont expressément accepté de réadmettre l'intéressé sur leur territoire, sur la base de l'art. 18 par. 1 let. a RD III, aux termes duquel l'Etat membre responsable de l'examen d'une demande de protection internationale en vertu dudit règlement est tenu de prendre en charge - dans les conditions prévues aux art. 21, 22 et 29 - le demandeur qui a introduit une demande dans un autre Etat membre, que, dans la mesure où il ressort du système « Eurodac » que le recourant a déjà déposé une demande d'asile en Allemagne, il s'agit en l'espèce d'une procédure de reprise en charge, de sorte que les critères de détermination de l'Etat membre responsable n'ont pas à être examinés par la Suisse, qu'en tout état de cause, l'Allemagne a reconnu sa compétence pour traiter la demande d'asile du recourant, que la responsabilité de cet Etat, au sens du règlement Dublin III, est ainsi donnée, point qui n'est du reste pas contesté, que, cela étant, au vu de l'art. 3 par. 2 al. 2 du règlement Dublin III, il y a lieu tout d'abord d'examiner s'il y a de sérieuses raisons de croire qu'il existe, en Allemagne,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qu'il convient de rappeler que ce pays est lié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(cf. ATAF 2011/35 consid. 4.11 ; 2010/45 consid. 7.4.2), que, dans ces conditions, l'application de l'art. 3 par. 2 du règlement Dublin III ne se justifie pas en l'espèce, que le recourant s'est opposé à son transfert vers l'Allemagne, en faisant valoir, en substance, ne pas s'y sentir en sécurité, craindre pour sa vie en raison du nombre de réfugiés afghans dont certains le connaissaient en lien avec ses activités professionnelles de journaliste et d'assistant direct de l'ancien président en Afghanistan (cf. act. 1 TAF, page 2), que, ce faisant, il a implicitement sollicité l'application de la clause discrétionnaire prévue à l'art. 17 par. 1 du règlement Dublin III (clause de souveraineté), qu'en effet, sur la base de ladite disposition, chaque Etat membre peut décider d'examiner une demande de protection internationale qui lui est présentée par le ressortissant d'un pays tiers ou un apatride, même si cet examen ne lui incombe pas en vertu des critères fixés dans le règlement, qu'en l'espèce, le recourant n'a pas démontré, ni même rendu vraisemblable que ses conditions d'existence en Allemagne revêtiraient un tel degré de pénibilité et de gravité qu'elles seraient constitutives d'un traitement contraire à l'art. 3 CEDH ou encore à l'art. 3 CCT, qu'en particulier, il n'a pas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qu'en relation avec les allégations du recourant selon lesquelles il ne serait pas en sécurité en Allemagne et craindrait pour sa vie en raison du nombre de compatriotes dans ce pays, le Tribunal retient qu'il pourra obtenir auprès des autorités allemandes compétentes, dans le cas où il serait exposé à une menace concrète, une protection adéquate contre d'éventuelles agressions de tierces personnes, qu'en effet, l'Allemagne est un Etat de droit disposant d'une police et d'un appareil judiciaire qui fonctionnent et qui est capable d'offrir une protection adéquate aux personnes qui en auraient besoin, qu'au demeurant, si - après son transfert en Allemagne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allemandes, en usant des voies de droit adéquates (art. 26 directive Accueil), qu'à cet égard, il convient encore de rappeler que le règlement Dublin III ne confère pas aux demandeurs d'asile le droit de choisir l'Etat membre offrant, à leur avis, les meilleures conditions d'accueil comme Etat responsable de l'examen de leur demande d'asile (cf. ATAF 2010/45 consid. 8.3), que par ailleurs, le recourant a soutenu avoir un cousin maternel en Suisse, lequel représentait le seul membre de sa famille sur lequel il pouvait compter en Europe et a reproché au SEM de ne pas avoir instruit ce point (cf. act. 1 TAF, page 2), qu'il ne saurait à ce titre se prévaloir de l'art. 8 CEDH et des art. 2 let. g et art. 16 du règlement Dublin III pour s'opposer à son transfert en Allemagne, qu'il sied, en effet, de rappeler que les cousins ne sont pas englobés dans la notion de membres de la famille au sens de l'art. 2 let. g du règlement Dublin III, que, selon ledit article, le conjoint, le partenaire non marié avec lequel existe une relation de longue durée, ainsi que les enfants mineurs sont considérés comme des membres de la famille, que l'art. 8 CEDH vise essentiellement les relations au sein de la famille nucléaire (soit entre parents et enfants mineurs) et que le recourant n'a pas, par ailleurs, fait valoir l'existence d'un rapport de dépendance particulier (cf. notamment, sur les éléments qui précèdent, ATF 144 II 1 consid. 6.1), qu'en conséquence, la présence en Suisse du cousin maternel de l'intéressé ne constitue pas un critère permettant d'établir la compétence de la Suisse, qu'aucune mesure d'instruction supplémentaire ne s'avère indispensable en l'état, que par conséquent, il ne peut être fait grief à l'instance inférieure de ne pas avoir instruit plus en avant ce point, que, s'agissant des problèmes de santé allégués, le retour forcé d'une personne touchée dans sa santé n'est, selon la jurisprudence de la Cour EDH (cf. arrêt Paposhvili c. Belgique (Grande Chambre), du 13 décembre 2016, requête no 41738/10, par. 183),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réf. cit.), que sur le plan somatique, lors de l'entretien Dublin et à l'appui du recours, l'intéressé a mis en avant avoir des problèmes articulaires liés à des carences, de la constipation chronique, ainsi que des problèmes dentaires et ophtalmologiques (cf. dossier SEM, pièce 18 et act. 1 TAF, page 2), que sur le plan psychique, l'intéressé a allégué avoir de graves problèmes d'insomnie et être traumatisé par les évènements survenus dans son pays d'origine (cf. act. 1 TAF, page 2), qu'il ressort toutefois de la consultation médicale du 13 juillet 2022 quele recourant avait une carence de vitamine D et que des investigations étaient en cours pour des problèmes de transit intestinal (cf. dossier SEM, pièce 19/2), que l'intéressé a également bénéficié d'un rendez-vous ophtalmologique où une baisse d'acuité d'un oeil a été diagnostiquée et des lunettes ont été prescrites (cf. dossier SEM, pièce 22), qu'en l'occurrence, rien ne permet d'inférer qu'au vu des troubles évoqués que l'intéressé ne serait pas apte à voyager ou que son transfert en Allemagne représenterait un danger concret pour sa santé, qu'il ne ressort pas du dossier que les affections précitées feraient actuellement l'objet d'un traitement particulier ou qu'un éventuel traitement prescrit ne serait pas disponible en Allemagne, un pays qui dispose à l'évidence de structures médicales comparables à la Suisse (cf. arrêt du TAF F-176/2022 du 17 janvier 2022 et réf. cit.), qu'en tout état de cause, l'Allemagne,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dans ces conditions, c'est à juste titre que le SEM a retenu que les problèmes de santé du recourant n'apparaissaient pas d'une gravité telle que son transfert en Allemagne serait illicite au sens restrictif de la jurisprudence précitée, que, dans le cas où l'intéressé devait avoir besoin de soins particuliers au moment de son transfert vers l'Allemagne, il lui appartiendra d'en informer les autorités suisses chargées de l'exécution de cette mesure ; que, le cas échéant, il incombera à celles-ci de transmettre, sous une forme appropriée, aux autorités allemandes les renseignements permettant une que, par conséquent, le transfert du recourant vers l'Allemagne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l'Allemagne, en application de l'art. 44 LAsi, aucune exception à la règle générale du renvoi n'étant réalisée (art. 32 OA 1), que, par conséquent,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sur le fond par le présent arrêt, les demandes tendant à l'octroi de l'effet suspensif et à la dispense du versement d'une avance de frais sont sans objet, que, les conclusions du recours étant d'emblée vouées à l'échec, la requête d'assistance judiciaire totale est rejetée, que, vu l'issue de la cause, il y a lieu de mettre les frais de procédure à la charge du recourant, conformément à l'art. 63 al. 1 PA et aux art. 2 et 3 let. a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Jenny de Coulon Scuntaro Charlotte Imhof Expédition : Le présent arrêt est adressé : - au recourant (Recommandé ; annexe : un bulletin de versement) - au SEM, Centre fédéral de Boudry, avec le dossier N (...)(en copie) - au Service de la population du canton de Vaud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