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F-3254/2023 vom 14. Juni 2023</w:t>
      </w:r>
    </w:p>
    <w:p>
      <w:r>
        <w:t>Bundesverwaltungsgericht, 2023-06-14, FR</w:t>
      </w:r>
    </w:p>
    <w:p>
      <w:r>
        <w:rPr>
          <w:b/>
        </w:rPr>
        <w:t xml:space="preserve">Quelle: </w:t>
      </w:r>
      <w:r>
        <w:t>https://mcp.opencaselaw.ch/entscheid/bvger_F-3254_2023</w:t>
      </w:r>
    </w:p>
    <w:p>
      <w:r>
        <w:t>FR: TAF F-3254/2023 du 14 juin 2023</w:t>
      </w:r>
    </w:p>
    <w:p>
      <w:r>
        <w:t>IT: TAF F-3254/2023 del 14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F-3254/2023 Arrêt du 14 juin 2023 Composition Claudia Cotting-Schalch, juge unique, avec l'approbation de Nina Spälti Giannakitsas, juge ; Duc Cung, greffier. Parties A._______, né le (...), Géorgie, recourant, contre Secrétariat d'Etat aux migrations SEM, Quellenweg 6, 3003 Berne, autorité inférieure. Objet Asile (non-entrée en matière) et renvoi (procédure Dublin) ; décision du SEM du 31 mai 2023 / N (...). Vu la demande d'asile déposée en Suisse par A._______ en date du 4 avril 2023, les investigations diligentées par le Secrétariat d'Etat aux migrations (ci-après : le SEM) sur la base d'une comparaison dactyloscopique avec l'unité centrale du système européen « Eurodac », desquelles il ressort que le prénommé a déposé successivement des demandes d'asile en Allemagne le 26 juillet 2021 et en France le 29 décembre 2022, le mandat de représentation signé par l'intéressé en faveur de Caritas Suisse (art. 102f et 102h al.1 LAsi [RS 142.31]), l'entretien individuel « Dublin » du 19 avril 2023, établi sans audition portant sur l'enregistrement des données personnelles (EDP) du requérant (art. 26 al. 3 LAsi), concernant la possible compétence de la France ou de l'Allemagne pour le traitement de sa demande d'asile ainsi que l'établissement des faits médicaux, au cours duquel A._______ a notamment déclaré qu'en attente d'une réponse concernant sa demande d'asile en France, il lui avait été ordonné de quitter ce pays et, ne pouvant pas retourner en Géorgie, il s'était rendu en Suisse ; qu'il a également admis avoir déposé une demande d'asile en Allemagne où il avait reçu un traitement médical, mais qui avait été interrompu au motif que son séjour était devenu illégal à la suite du rejet de sa demande ; que, s'agissant de sa situation médicale, il a exposé avoir des éruption cutanées régulières ainsi qu'un problème à la colonne vertébrale, pour lequel il a été opéré à deux reprises, des insomnies, des cauchemars, des céphalées, des engourdissements des pieds et des mains, ainsi que des problèmes de mémoire et dentaires, la requête aux fins de reprise en charge de l'intéressé, présentée par le SEM aux autorités françaises compétentes le même jour et basée sur l'art. 18 par. 1 let. b du règlement Dublin III (ci-après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le rapport médical du 21 avril 2023 transmis à l'autorité inférieure, qui a attesté les lombosciatiques dont souffre le requérant malgré les opérations qu'il déjà subies de ce fait, ainsi que le traitement médicamenteux qui lui a été prescrit en raison également d'un pyrosis, la réponse des autorités françaises du 25 avril 2023, par laquelle celles-ci ont refusé la reprise en charge du requérant en raison de la compétence préalablement admise par les autorités allemandes, la requête aux fins de reprise en charge de l'intéressé présentée par le SEM aux autorités allemandes compétentes le 27 avril 2023 et fondée également sur l'art. 18 par. 1 let. b RD III, le courriel de l'autorité inférieure adressé le même jour à la représentation juridique du requérant, lui soumettant des questions quant au voyage migratoire de ce dernier et à ses demandes d'asile précédentes et l'invitant à produire des documents y relatifs, la réponse des autorités allemandes du 2 mai 2023, par laquelle celles-ci ont accepté la reprise en charge de l'intéressé en vertu de l'art. 18 par. 1 let. d RD III, les documents médicaux datés des 3 et 8 mai 2023 transmis par Medic-Help, le courrier adressé par la représentation juridique du requérant le 31 mai 2023 au SEM et selon lequel l'intéressé, d'une part, était dans un état de détresse après avoir appris son potentiel transfert au CFA B._______ où il avait subi des violences, et, d'autre part, avait, de ce fait, entamé une grève de la faim et tenté de se suicider le 24 mai 2023, la décision du 31 mai 2023 notifiée le 2 juin 2023 , par laquelle le SEM, se fondant sur l'art. 31a al. 1 let. b LAsi, n'est pas entré en matière sur la demande d'asile de l'intéressé, a prononcé son transfert vers l'Allemagne et a ordonné l'exécution de cette mesure, constatant l'absence d'effet suspensif à un éventuel recours, le courriel du SEM du 5 juin 2023, adressé à Caritas Suisse, indiquant au recourant les possibilités de soins psychologiques à sa disposition ainsi que les raisons de son transfert au CFA B._______, la résiliation du mandat de représentation par Caritas Suisse le même jour (art. 102h al. 4 LAsi), le recours interjeté, le 6 juin 2023, auprès du Tribunal administratif fédéral (ci-après : Tribunal ou TAF), par lequel l'intéressé a conclu à l'annulation de la décision de non-entrée en matière du 31 mai 2023 et, à titre principal, à l'entrée en matière sur sa demande d'asile et, subsidiairement, au renvoi de la cause au SEM, les demandes tendant au prononcé de mesures superprovisionnelles, à l'octroi de l'effet suspensif, à l'exemption du versement d'une avance de frais et à l'octroi de l'assistance judiciaire totale dont il est assorti, l'ordonnance du 7 juin 2023, par laquelle l'exécution du transfert du recourant a été suspendue à titre de mesures superprovisionnelles,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révélé, après consultation de l'unité centrale du système européen « Eurodac », que l'intéressé avait déposé une première demande d'asile en Allemagne en date du 26 juillet 2021, avant de quitter ce pays pour se rendre en France, où il a une fois encore demandé l'asile le 29 décembre 2022, qu'en date du 27 avril 2023, l'autorité inférieure a dès lors soumis aux autorités allemandes compétentes, dans le délai fixé à l'art. 23 par. 2 RD III, une requête aux fins de reprise en charge fondée sur l'art. 18 par. 1 let. b RD III, que, le 2 mai suivant, soit dans le délai prévu à l'art. 25 par. 1 RD III, lesdites autorités ont expressément accepté de reprendre en charge le requérant, sur la base de l'art. 18 par. 1 let. d RD III, que l'Allemagne a ainsi reconnu sa compétence pour traiter la demande d'asile de l'intéressé, que ce point n'est pas contesté, que, cela étant, au vu de l'art. 3 par. 2 al. 2 du règlement Dublin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cela n'est manifestement pas le cas s'agissant de l'Allemagne, que, dans ces conditions, l'application de l'art. 3 par. 2 RD III ne se justifie pas en l'espèce, que, faisant valoir un état de santé fragile après avoir subi deux opérations de la colonne vertébrale, souffrir d'une grande anxiété et craindre aussi un renvoi en cascade vers la Géorgie, le recourant a implicitement sollicité l'application d'une des clauses discrétionnaires prévues à l'art. 17 RD III, à savoir celle retenue par le par. 1 de celui-ci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tout d'abord, l'intéressé n'a fourni aucun élément concret susceptible de démontrer que sa demande de protection internationale déposée en Allemagne n'aurait pas été traitée conformément aux dispositions légales applicables dans ce pays, lequel est notamment lié par la Charte UE ainsi que les conventions précitées, dans le respect de la directive Procédure, qu'au demeurant, une décision définitive de refus d'asile et de renvoi vers le pays d'origine ne constitue pas, en soi, une violation du principe de non-refoulement ; qu'au contraire, en retenant le principe de l'examen de la demande par un seul Etat membre « one chance only » , le règlement Dublin III vise précisément à lutter contre les demandes d'asile multiples « asylum shopping » , qu'il convient encore de rappeler que le règlement Dublin III ne confère pas aux demandeurs d'asile le droit de choisir l'Etat membre offrant, à leur avis, les meilleures conditions d'accueil comme Etat responsable de l'examen de leur demande d'asile (cf. ATAF 2010/45 consid. 8.3), que, s'agissant des problèmes de santé du recourant, le retour forcé d'une personne touchée dans sa santé vers l'Etat responsable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il ressort du dossier et plus particulièrement des documents médicaux produits que le recourant souffre, d'une part, de pyrosis et, d'autre part, de problèmes de la colonne vertébrale nonobstant deux opérations subies par le passé (diagnostic actuel : lombosciatique subaiguë non-déficitaire) ; qu'il lui a ainsi été prescrit différents médicaments pour soulager notamment ses douleurs ; qu'en outre, A._______ a été pris en charge le 3 mai 2023 à la suite d'un acte auto-agressif, lui ayant causé une plaie superficielle de l'épaule gauche et aussi en raison d'une grève de la faim qu'il a cependant interrompue dans l'intervalle ; qu'il ressort toutefois des documents médicaux produits que l'intéressé s'est entre temps « distancié de l'idée de se faire du mal » (cf. pièce SEM 24), que dans ces conditions, rien ne permet d'inférer que l'intéressé ne serait pas apte à voyager ou que son transfert en Allemagne représenterait un danger concret pour sa santé, que cela étant, c'est à juste titre que le SEM a retenu que les problèmes de santé du recourant n'apparaissaient pas d'une gravité telle que son transfert en Allemagne serait illicite au sens restrictif de la jurisprudence précitée, que la tentative de suicide du 24 mai 2023, à laquelle Caritas Suisse a fait allusion dans son écrit du 31 mai 2023, n'a été répertoriée dans aucun rapport établi par un médecin, que ce soit du centre d'hébergement ou d'un autre cabinet médical, ni aucun autre document au dossier, qu'au demeurant,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certes conscient de l'impact de la décision de non-entrée en matière du SEM et du stress généré par la perspective du transfert imminent sur l'état de santé psychique du recourant, qu'ainsi, il appartiendra, au besoin, aux autorités d'exécution du transfert de vérifier les éventuelles mesures d'accompagnement qu'impose l'état de santé de l'intéressé, de manière à prévenir, le cas échéant, tout acte d'auto-agression de sa part, qu'en tout état de cause, les troubles invoqués par A._______ pourront manifestement être traités en Allemagne, ce pays disposant de structures médicales très similaires à celles existant en Suisse (cf. arrêts du TAF F-3127/2023 du 5 juin 2023 consid. 6.2.3 ; F-2419/2023 du 9 mai 2023 consid. 5.2.2), qu'en effet, même si la directive Accueil ne trouve plus application en l'espèce dès lors que le recourant a définitivement été débouté par les autorités allemandes et est tenu de retourner dans son pays d'origine (art. 3 par. 1 de ladite directive), l'assistance à laquelle il pourra prétendre jusqu'à l'exécution du renvoi relève du droit national allemand, qu'à cet égard, aucun élément concret ne permet de considérer que l'Allemagne refuserait, le cas échéant, à l'intéressé l'accès aux soins en cas d'urgence ou de problèmes graves, les soins médicaux essentiels étant garantis dans ce pays, même pour les personnes en situation irrégulière, que le recourant a du reste exposé, au cours de l'entretien Dublin, avoir été traité médicalement et bien soigné en Allemagne ; que, si la prise en charge médicale s'est réellement interrompue conformément à ses allégations, cela apparaît avoir été lié à la perspective de l'exécution de son renvoi vers son pays d'origine, à la suite d'une décision d'asile négative, que, dans le cas où l'intéressé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(art. 31 et 32 RD III), que, par conséquent, le transfert du recourant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 dans ces conditions, c'est à bon droit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