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F-3215/2022 vom 29. Juli 2022</w:t>
      </w:r>
    </w:p>
    <w:p>
      <w:r>
        <w:t>Bundesverwaltungsgericht, 2022-07-29, FR</w:t>
      </w:r>
    </w:p>
    <w:p>
      <w:r>
        <w:rPr>
          <w:b/>
        </w:rPr>
        <w:t xml:space="preserve">Quelle: </w:t>
      </w:r>
      <w:r>
        <w:t>https://mcp.opencaselaw.ch/entscheid/bvger_F-3215_2022</w:t>
      </w:r>
    </w:p>
    <w:p>
      <w:r>
        <w:t>FR: TAF F-3215/2022 du 29 juillet 2022</w:t>
      </w:r>
    </w:p>
    <w:p>
      <w:r>
        <w:t>IT: TAF F-3215/2022 del 29 luglio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F-3215/2022 Arrêt du 29 juillet 2022 Composition Jenny de Coulon Scuntaro, juge unique, avec l'approbation de Chrystel Tornare Villanueva, juge ; Duc Cung, greffier. Parties A._______, née le (...), Burkina Faso, recourante, contre Secrétariat d'Etat aux migrations SEM, Quellenweg 6, 3003 Berne, autorité inférieure. Objet Asile (non-entrée en matière) et renvoi (procédure Dublin) ; décision du SEM du 14 juillet 2022 / N (...). Vu la demande d'asile déposée en Suisse par A._______ en date du 13 mars 2022, les investigations diligentées par le Secrétariat d'Etat aux migrations (ci-après : le SEM), sur la base d'une comparaison dactyloscopique avec le système d'information sur les visas CS-VIS, desquelles il ressort qu'un visa de type C avait été délivré à la prénommée par les autorités françaises, valable du 15 février au 16 mars 2022, l'enregistrement des données personnelles de la requérante en date du 28 mars 2022, sans audition sommaire (EDP) à cet effet, au sens de l'art. 26 al. 3 LAsi (RS 142.31), le mandat de représentation signé par l'intéressée en faveur de Caritas Suisse le même jour (art. 102f et 102h al. 1 LAsi), l'entretien individuel du 31 mars 2022, concernant la possible compétence de la France pour le traitement de sa demande d'asile ainsi que l'établissement des faits médicaux, au cours duquel A._______ a notamment déclaré avoir quitté son pays d'origine le 20 février 2022 et être entrée en France le lendemain grâce au visa précité, avant de prendre directement le train pour la Suisse ; qu'elle a exposé ne pas vouloir retourner et encore moins vivre en France en raison du conflit géopolitique entre ce pays et le Burkina Faso ; que, s'agissant de sa situation médicale, la prénommée a expliqué ne pas bien aller moralement, mal dormir, avoir des pensées suicidaires ainsi que de violents maux de tête et être suivie sur le plan psychiatrique, la requête aux fins de prise en charge de l'intéressée, présentée par le SEM aux autorités françaises compétentes le 31 mars 2022 et basée sur l'art. 12 par. 2 ou 3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le courrier du 12 mai 2022, par lequel la représentation juridique a requis de l'autorité inférieure qu'elle entre en matière sur la demande d'asile de sa mandante, eu égard à l'état de santé psychique précaire de celle-ci, accompagné d'idées suicidaires et lié aux traumatismes vécus dans son pays d'origine (plusieurs viols en réunion au cours d'une détention par un groupe armé), la réponse du 31 mai 2022, par laquelle les autorités françaises ont accepté la prise en charge de la requérante en vertu de l'art. 12 par. 4 RD III, la décision du 14 juillet 2022, notifiée le 19 juillet suivant, par laquelle le Secrétariat d'Etat, se fondant sur l'art. 31a al. 1 let. b LAsi, n'est pas entré en matière sur la demande d'asile de A._______, a prononcé son transfert vers la France et a ordonné l'exécution de cette mesure, constatant l'absence d'effet suspensif à un éventuel recours, les documents médicaux versés au dossier de première instance, soit les lettres d'introduction Medic-Help des 23 mars 2022 (médication, fixation d'une consultation au [...] et proposition de prévoir un contrôle gynécologique ; cf. pièce SEM 8), 4 avril 2022 (reprise du traitement médicamenteux arrêté en raison de démangeaisons ; cf. pièce SEM 21), 19 avril 2022 (trouble de l'adaptation, arrêt du suivi au [...] pour passer au [...] ; cf. pièce SEM 22), le rapport médical des (...) du 10 mai 2022 (thymie triste et idées suicidaires scénarisées conduisant à l'organisation d'un transfert aux urgences du [...], plaintes gynécologiques aboutissant à la fixation d'une consultation à ce sujet, dépistage des infections sexuellement transmissibles ; cf. pièce SEM 23) ; les deux rapports F2 du 13 mai 2022 (vaginose ; cf. pièce SEM 25 / consultation psychiatrique sur demande des [...] pour un suivi de crise au [...] et introduction d'une médication supplémentaire ; cf. pièce SEM 26), le certificat médical du 24 mai 2022 (infection vaginale ; cf. pièce SEM 27), ainsi que les rapports F2 du 23 mai 2022, des 7, 16, 20 et 30 juin 2022 et du 15 juillet 2022 (suivi psychiatrique ; cf. pièces SEM 28, 30 à 33 et 37), la résiliation du mandat de représentation par Caritas Suisse en date du 21 juillet 2022 (art. 102h al. 4 LAsi), le recours interjeté, le 25 juillet 2022, auprès du Tribunal administratif fédéral (ci-après : le Tribunal ou TAF), par lequel la prénommée a conclu à l'annulation de la décision précitée et à l'entrée en matière sur sa demande d'asile, l'ordonnance du 26 juillet 2022, par laquelle la juge instructeure a suspendu l'exécution du transfert de la recourante à titre de mesures superprovisionnelles, la décision du 27 juillet 2022, par laquelle le SEM a attribué l'intéressée au canton de B._______,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l'intéressée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qu'en l'occurrence, les investigations entreprises par le SEM ont permis d'établir, notamment après consultation du système d'information sur les visas CS-VIS, qu'un visa, valable du 15 février au 16 mars 2022, avait été délivré par les autorités françaises à A._______, grâce auquel celle-ci est entrée en France le 21 février 2022, avant de prendre le train, le jour même, à destination de la Suisse, où elle a déposé une demande d'asile le 13 mars suivant, que, le 31 mars 2022, le Secrétariat d'Etat a dès lors soumis aux autorités françaises compétentes, dans le délai fixé à l'art. 21 par. 1 RD III, une requête aux fins de prise en charge de la prénommée, fondée sur l'art. 12 par. 2 ou 3 RD III, qu'en date du 31 mai 2022, soit dans le délai fixé par l'art. 22 par. 1 RD III, lesdites autorités ont expressément accepté de prendre en charge l'intéressée, sur la base de l'art. 12 par. 4 RD III, que, dans ce contexte, le Tribunal retient que c'est à juste titre que l'autorité intimée a fait application du critère de compétence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qu'en faisant application de l'art. 12 par. 4 RD III - disposition selon laquelle, si le demandeur est seulement titulaire d'un ou de plusieurs titres de séjour périmés depuis moins de deux ans ou d'un ou de plusieurs visas périmés depuis moins de six mois lui ayant effectivement permis d'entrer sur le territoire d'un Etat membre, les paragraphes 1, 2 et 3 sont applicables aussi longtemps que le demandeur n'a pas quitté le territoire des Etats membres -, la France a considéré que le visa octroyé à la recourante était périmé, alors qu'il ne l'était pas encore lors du dépôt de sa demande d'asile en Suisse qui devrait, en l'espèce, représenter le moment déterminant (art. 7 par. 2 RD III), tout en relevant que celle-ci n'avait pas quitté le territoire des Etats membres dans l'intervalle, qu'en tout état de cause, une telle application de l'art. 12 par. 4 RD III revient, en l'occurrence, à appliquer le critère de compétence prévu à l'art. 12 par. 2 RD III, soit la disposition invoquée par le SEM, que la France a ainsi reconnu sa responsabilité pour traiter la demande d'asile de l'intéressée, point qui n'est du reste pas contesté, que, cela étant, au vu de l'art. 3 par. 2 al. 2 RD III, il y a lieu tout d'abord d'examiner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cela n'est manifestement pas le cas s'agissant de la France, que, partant, l'application de cette disposition ne se justifie pas en l'espèce, la recourante ne le soutenant du reste pas, qu'en revanche, l'intéressée s'est opposée à son transfert vers la France en invoquant son état de santé psychique précaire et la présence de ses amis en Suisse, que, ce faisant, elle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s'agissant des problèmes de santé de la recourante,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il ressort du dossier qu'un trouble de l'adaptation, une thymie triste et des idées suicidaires scénarisées (défenestration), ainsi qu'une infection vaginale ont été diagnostiqués à A._______ (cf. pièces SEM 22, 23, 25 et 27), qu'il s'agissait, pour le problème gynécologique, « d'une infection très fréquente et bénigne » diagnostiquée en mai 2022 et qui a nécessité deux fois le même traitement médicamenteux de six jours (cf. pièce SEM 27), que, concernant l'état de santé psychique de la prénommée, il sied de relever que plusieurs médicaments ont été prescrits ([noms des médicaments] ; cf. pièces SEM 8, 21, 22, 26, 30 et 31) et que celle-ci a pu bénéficier de nombreuses consultations et était, en dernier lieu, régulièrement suivie au (...), que les rapports médicaux établis par cet établissement aux mois de juin et de juillet 2022 ne mentionnent toutefois aucun diagnostic particulier, mais seulement une adaptation de la médication ([noms des médicaments]) ; qu'en particulier, ils ne font pas référence aux idées suicidaires constatées en mai 2022 (cf. pièces SEM 30 à 33 et 37), que, de plus, l'intéressée n'a pas produit de nouveaux documents médicaux à l'appui de son recours, que, dans ces conditions, rien ne permet d'inférer qu'elle ne serait pas apte à voyager ou que son transfert en France représenterait un danger concret pour sa santé, qu'en outre,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que le Tribunal est néanmoins conscient de l'impact de la décision de non-entrée en matière du SEM et du stress lié au transfert sur l'état de santé psychique de la recourante, ce d'autant plus vu les traumatismes que celle-ci a exposé avoir vécus dans son pays d'origine, qu'ainsi, il appartiendra aux autorités d'exécution du transfert de vérifier les éventuelles mesures d'accompagnement qu'impose l'état de santé de l'intéressée, de manière à prévenir, le cas échéant, tout acte d'auto-agression de sa part, et aux thérapeutes qui la suivent de la préparer à la perspective de ce transfert, qu'en tout état de cause, la France, qui est liée par la directive Accueil et qui dispose à l'évidence de structures médicales comparables à la Suisse (cf. arrêts du TAF F-2963/2022 du 19 juillet 2022 consid. 7.5 ; F-2788/2022 du 5 juillet 2022 consid. 8.3),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son retour en France, il incombera ainsi, en premier lieu, à la recourante de déposer, dans les meilleurs délais, une demande d'asile auprès des autorités compétentes et de se conformer à leurs instructions, ce qui lui permettra de bénéficier des prestations prévues par la directive Accueil, que, dans ces conditions, c'est à juste titre que le SEM a retenu que les problèmes de santé de l'intéressée n'apparaissaient pas d'une gravité telle que son transfert en France serait illicite au sens restrictif de la jurisprudence précitée, que, dans le cas où la recourante devait avoir besoin de soins particuliers au moment de son transfert vers la France, il lui appartiendra d'en informer les autorités suisses chargées de l'exécution de cette mesure ; que, le cas échéant, il incombera à celles-ci de transmettre, sous une forme appropriée, aux autorités françaises les renseignements permettant une éventuelle prise en charge médicale spécifique (art. 31 et 32 RD III), que, par ailleurs, la présence du cercle d'amis que l'intéressée s'est créée en Suisse ne fait pas obstacle à son transfert en France, qu'en effet, malgré le soutien important que ces derniers peuvent lui apporter, celle-ci ne saurait se prévaloir (implicitement) de l'art. 8 CEDH, dans la mesure où cette disposition conventionnelle vise essentiellement les relations au sein de la famille nucléaire (cf. ATF 144 II 1 consid. 6.1), qu'à cet égard, 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la recourante vers la France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let. a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La juge unique : Le greffier : Jenny de Coulon Scuntaro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