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F-3211/2023 vom 8. Juni 2023</w:t>
      </w:r>
    </w:p>
    <w:p>
      <w:r>
        <w:t>Bundesverwaltungsgericht, 2023-06-08, FR</w:t>
      </w:r>
    </w:p>
    <w:p>
      <w:r>
        <w:rPr>
          <w:b/>
        </w:rPr>
        <w:t xml:space="preserve">Quelle: </w:t>
      </w:r>
      <w:r>
        <w:t>https://mcp.opencaselaw.ch/entscheid/bvger_F-3211_2023</w:t>
      </w:r>
    </w:p>
    <w:p>
      <w:r>
        <w:t>FR: TAF F-3211/2023 du 8 juin 2023</w:t>
      </w:r>
    </w:p>
    <w:p>
      <w:r>
        <w:t>IT: TAF F-3211/2023 del 8 giugno 2023</w:t>
      </w:r>
    </w:p>
    <w:p>
      <w:pPr>
        <w:pStyle w:val="Heading2"/>
      </w:pPr>
      <w:r>
        <w:t>Regeste</w:t>
      </w:r>
    </w:p>
    <w:p>
      <w:r>
        <w:t>Asile (non-entrée en matière) et renvoi (procédure Dublin - art. 31a al. 1 let. b LAsi)</w:t>
      </w:r>
    </w:p>
    <w:p>
      <w:pPr>
        <w:pStyle w:val="Heading2"/>
      </w:pPr>
      <w:r>
        <w:t>Erwägungen</w:t>
      </w:r>
    </w:p>
    <w:p>
      <w:r>
        <w:rPr>
          <w:b/>
        </w:rPr>
        <w:t>E. 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 let. d LTAF, applicable par renvoi de l'art. 105 la loi fédérale du 26 juin 1998 sur l'asile [LAsi, RS 142.31], en relation avec l'art. 6 LAsi et l'art. 83 let. d ch. 1 LTF), exception non réalisée en l'espèce. A moins que la LAsi n'en dispose autrement, la procédure devant le Tribunal est régie par la PA et la LTAF (art. 6 LAsi et art. 37 LTAF). Le recourant a qualité pour recourir (art. 48 al. 1 PA, applicable par renvoi de l'art. 37 LTAF). En outre, présenté dans la forme exigée (art. 52 al. 1 PA) et déposé dans le délai prescrit par la loi (art. 108 al. 3 LAsi et art. 21 al. 2 PA), son recours est recevable.</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exceptionnellement soustrait à l'examen du Tribunal dans les causes relevant du domaine de l'asile (cf. ATAF 2015/9 consid. 6.2 et 8.2.2 [voir aussi consid. 5.6 non publié] et 2014/26 consid. 5.6). Le Tribunal applique le droit d'office, sans être lié par les motifs invoqués (art. 106 al. 1 LAsi et art. 62 al. 4 PA, par renvoi des art. 6 LAsi et 37 LTAF), ni par l'argumentation juridique développée dans la décision entreprise (cf. ATAF 2014/24 consid. 2.2 et 2009/57 consid. 1.2). Il peut ainsi admettre un recours pour d'autres motifs que ceux invoqués devant lui ou le rejeter en adoptant une argumentation différente de celle de l'autorité intimée (cf. ATAF 2007/41 consid. 2). Saisi d'un recours contre une décision de non-entrée en matière sur une demande d'asile, le Tribunal se limite à examiner le bien-fondé d'une telle décision (cf. ATAF 2017 VI/5 consid. 3.1).</w:t>
      </w:r>
    </w:p>
    <w:p>
      <w:r>
        <w:rPr>
          <w:b/>
        </w:rPr>
        <w:t>E. 3</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3.1</w:t>
      </w:r>
    </w:p>
    <w:p>
      <w:r>
        <w:t>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(règlement Dublin III, JO L 180/31 du 29 juin 2013). S'il ressort de cet examen qu'un autre Etat est responsable du traitement de la demande d'asile, le SEM rend une décision de non-entrée en matière fondée sur l'art. 31a al. 1 let. b LAsi, après s'être assuré que l'Etat requis ait accepté (explicitement ou tacitement) la prise ou la reprise en charge du requérant (art. 1 et 29a de l'ordonnance 1 du 11 août 1999 sur l'asile relative à la procédure [OA 1, RS 142.311] ; cf. ATAF 2017 VI/7 consid. 2.1 et 2017 VI/5 consid. 6.2).</w:t>
      </w:r>
    </w:p>
    <w:p>
      <w:r>
        <w:rPr>
          <w:b/>
        </w:rPr>
        <w:t>E. 3.2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(anglais : take charge), comme en l'espèce, les critères énumérés au chapitre III du règlement (art. 8 à 15 du règlement Dublin III) doivent être appliqués successivement (principe de l'application hiérarchique des critères de compétence ; art. 7 par. 1 du règlement Dublin III). Pour ce faire, il y a lieu de se baser sur la situation existant au moment du dépôt de la première demande dans un Etat membre (art. 7 par. 2 du règlement Dublin III ; cf. ATAF 2012/4 consid. 3.2).</w:t>
      </w:r>
    </w:p>
    <w:p>
      <w:r>
        <w:rPr>
          <w:b/>
        </w:rPr>
        <w:t>E. 3.3</w:t>
      </w:r>
    </w:p>
    <w:p>
      <w:r>
        <w:t>En application de l'art. 13 par. 1 du règlement Dublin III, lorsqu'il est établi, sur la base de preuves ou d'indices tels qu'ils figurent dans les deux listes mentionnées à l'art. 22 par. 3 dudit règlement, notamment des données visées au règlement (UE) no 603/2013 du Parlement européen et du Conseil du 26 juin 2013 relatif à la création d'Eurodac (ci-après : règlement UE no 603/2013),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 L'Etat responsable de l'examen d'une demande de protection internationale en vertu du règlement est tenu de prendre en charge - dans les conditions prévues aux art. 21, 22 et 29 - le demandeur qui a introduit une demande dans un autre Etat membre (art. 18 par. 1 let. a du règlement Dublin III).</w:t>
      </w:r>
    </w:p>
    <w:p>
      <w:r>
        <w:rPr>
          <w:b/>
        </w:rPr>
        <w:t>E. 3.4</w:t>
      </w:r>
    </w:p>
    <w:p>
      <w:r>
        <w:t>En l'occurrence, les investigations entreprises par le SEM ont révélé, après consultation de l'unité centrale du système européen « Eurodac », que le recourant avait été appréhendé sur le territoire croate en date du 8 février 2023 et que ses empreintes y avaient été relevées le jour même. Fort de ce constat et compte tenu du refus fondé des autorités slovènes, le SEM a formulé une demande de prise en charge au sens de l'art. 13 par. 1 du règlement Dublin III auprès des autorités croates, le 24 mars 2023, soit dans le délai de deux mois à compter du résultat positif résultant de la base de données prévue à l'art. 21 par. 1 du règlement Dublin III. La Croatie a expressément accepté la demande de prise en charge du recourant sur la base de la disposition précitée en date du 24 mai 2023, soit dans le délai de deux mois fixé à l'art. 22 par. 1 du règlement Dublin III. La compétence de la Croatie pour le traitement de la demande d'asile du requérant est donc établie, au regard des critères de détermination de l'Etat membre responsable (art. 7 ss du règlement Dublin III). Ce point n'est du reste pas contesté en tant que tel par le recourant.</w:t>
      </w:r>
    </w:p>
    <w:p>
      <w:r>
        <w:rPr>
          <w:b/>
        </w:rPr>
        <w:t>E. 4</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 UE, JO C 364/1 du 18 décembre 2000),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4.1</w:t>
      </w:r>
    </w:p>
    <w:p>
      <w:r>
        <w:t>En principe, la Croatie est présumée respecter ses obligations tirées du droit international public, en particulier le principe de non-refoulement énoncé expressément à l'art. 33 de la Convention du 28 juillet 1951 relative au statut des réfugiés (Conv. réfugiés, RS 0.142.30), ainsi que l'interdiction des mauvais traitements ancrée à l'art. 3 de la Convention du 4 novembre 1950 de sauvegarde des droits de l'homme et des libertés fondamentales (CEDH, RS 0.101) et à l'art. 3 de la Convention du 10 décembre 1984 contre la torture et autres peines ou traitements cruels, inhumains ou dégradants (Conv. torture, RS 0.105). La Croatie est également présumée respecter la sécurité des demandeurs d'asile (cf. arrêts du TAF F-3061/2021 du 9 juillet 2021 consid. 5.2 et E-711/2021 du 11 mars 2021 consid. 4.2.1),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[directive Procédure] et directive no 2013/33/UE du Conseil du 26 juin 2013 relative à des normes minimales pour l'accueil des demandeurs d'asile dans les Etats membres [directive Accueil]).</w:t>
      </w:r>
    </w:p>
    <w:p>
      <w:r>
        <w:rPr>
          <w:b/>
        </w:rPr>
        <w:t>E. 4.2</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 Dans un récent arrêt de référence en lien à la Croatie rendu à cinq juges et coordonné au sein des Cours IV, V et VI du Tribunal (cf. E-1488/2020 du 22 mars 2023), il a été rappelé que lors d'un transfert vers l'Etat responsable fondé sur le règlement Dublin III, le point principal à déterminer, sous l'angle de l'art. 3 al. 2 du règlement Dublin III, était celui de savoir si le requérant d'asile y avait effectivement accès à une procédure d'asile, respectivement avait eu accès à une telle procédure. La question de savoir s'il a été auparavant extrêmement difficile pour la personne concernée d'atteindre le territoire croate n'est alors plus déterminante (cf. arrêt de référence précité consid. 9.4.1). En outre, le Tribunal a constaté que, nonobstant les prises de position critiques de nombreux organismes (notamment le Conseil de l'Europe) s'agissant d'actes de violence et d'abus de la part de la police croate, il n'y avait à ce jour aucun rapport, ni aucun cas documenté indiquant que des personnes transférées vers la Croatie dans le cadre d'une procédure Dublin y auraient été expulsées de manière illégale (cf. arrêt de référence précité consid. 9.4.4). En conséquence, il n'existe pas à ce jour d'indices suffisants permettant d'admettre que ces personnes risquent d'y être expulsées de manière illégale sans qu'une procédure d'asile ne soit ouverte et menée à terme. Il est encore moins probable que cela se produise de manière systématique (cf. arrêt de référence précité consid. 9.4.4).</w:t>
      </w:r>
    </w:p>
    <w:p>
      <w:r>
        <w:rPr>
          <w:b/>
        </w:rPr>
        <w:t>E. 4.3</w:t>
      </w:r>
    </w:p>
    <w:p>
      <w:r>
        <w:t>Au vu de ce qui précède, il faut partir du principe que les requérants transférés en Croatie sur la base du règlement Dublin III ont accès à la procédure d'asile dans ce pays à condition d'y déposer une demande. Par conséquent, il n'y a pas de probabilité notable que les personnes transférées soient exposées à un risque de violation de leurs droits découlant du principe de non-refoulement (cf. arrêt consid. 9.5). En particulier, le recourant n'a fourni aucun élément concret susceptible de renverser la présomption de sécurité susmentionnée, ses allégations de défaillances « graves et systématiques » dans la procédure d'asile en Croatie ne contenant aucune substance matérielle et le mauvais traitement qu'il allègue avoir subi par les forces de l'ordre étant loin d'atteindre un seuil permettant d'imaginer des telles défaillances. Il n'a pas non plus fait état d'éléments spécifiques à même de démontrer que la Croatie ne respecterait pas le principe de non-refoulement et faillirait, une fois qu'il y aura déposé une demande d'asile, à ses obligations internationales en le renvoyant dans un pays où sa vie, son intégrité corporelle ou sa liberté seraient sérieusement menacées, ou encore d'où il risquerait d'être astreint à se rendre dans un tel pays. Partant, en l'absence d'une pratique actuelle avérée en Croatie de violations systématiques de normes communautaires et conventionnelles en matière d'asile, la présomption de respect par cet Etat de ses obligations internationales à l'égard des requérants d'asile n'est pas renversée.</w:t>
      </w:r>
    </w:p>
    <w:p>
      <w:r>
        <w:rPr>
          <w:b/>
        </w:rPr>
        <w:t>E. 4.4</w:t>
      </w:r>
    </w:p>
    <w:p>
      <w:r>
        <w:t>Il sied enfin de rappeler que le règlement Dublin III ne confère pas aux demandeurs d'asile le droit de choisir l'Etat membre offrant, à leur avis, les meilleures conditions d'accueil comme Etat responsable de l'examen de leur demande d'asile (cf. arrêt de la Cour de justice de l'Union européenne [CJUE] du 10 décembre 2013, C-394/12 Shamso Abdullahi c. Autriche [Grande Chambre], § 59 et § 62 ; ATAF 2017 VI/5 consid. 8.2.1 et 2010/45 consid. 8.3).</w:t>
      </w:r>
    </w:p>
    <w:p>
      <w:r>
        <w:rPr>
          <w:b/>
        </w:rPr>
        <w:t>E. 4.5</w:t>
      </w:r>
    </w:p>
    <w:p>
      <w:r>
        <w:t>Par voie de conséquence, l'application de l'art. 3 par. 2 al. 2 du règlement Dublin III ne se justifie pas en l'occurrence. Cela étant, si l'intéressé devait, à l'issue de son transfert en Croatie et le dépôt d'une demande d'asile auprès des autorités de ce pays,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en usant des voies de droit adéquates (art. 26 directive Accueil ; cf. arrêt du TAF E-5279/2022 du 25 mars 2023 consid. 7.7).</w:t>
      </w:r>
    </w:p>
    <w:p>
      <w:r>
        <w:rPr>
          <w:b/>
        </w:rPr>
        <w:t>E. 5</w:t>
      </w:r>
    </w:p>
    <w:p>
      <w:r>
        <w:t>Pour s'opposer à son transfert en Croatie, le recourant a, en substance, fait valoir qu'il avait été maltraité par les autorités croates lors de son arrestation en raison de son orientation sexuelle et qu'un retour dans ce pays l'exposerait, en substance, à des traitements inhumains et dégradants. Au vu des éléments précités, l'intéressé a sollicité l'application d'une des clauses discrétionnaires prévues à l'art. 17 du règlement Dublin III, à savoir celle retenue par le par. 1 de cette disposition (clause de souveraineté).</w:t>
      </w:r>
    </w:p>
    <w:p>
      <w:r>
        <w:rPr>
          <w:b/>
        </w:rPr>
        <w:t>E. 5.1</w:t>
      </w:r>
    </w:p>
    <w:p>
      <w:r>
        <w:t>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Comme l'a établi la jurisprudence du Tribunal,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relevant du droit international public. Sur la base du droit interne, le SEM peut également être amené à admettre cette responsabilité pour des raisons humanitaires au sens de l'art. 29a al. 3 de l'ordonnance 1 du 11 août 1999 sur l'asile relative à la procédure (OA 1, RS 142.311), disposition qui concrétise, en droit suisse, la clause de souveraineté ancrée à l'art. 17 par. 1 du règlement Dublin III (cf. ATAF 2017 VI/7 consid. 4.3 et 2017 VI/5 consid. 8.5.2 ; arrêt TAF F-5470/2018 du 28 janvier 2019 consid. 6.2).</w:t>
      </w:r>
    </w:p>
    <w:p>
      <w:r>
        <w:rPr>
          <w:b/>
        </w:rPr>
        <w:t>E. 5.2</w:t>
      </w:r>
    </w:p>
    <w:p>
      <w:r>
        <w:t>En l'espèce, aucun élément du dossier ne permet de considérer que le transfert du recourant vers la Croatie violerait les obligations de la Suisse issues du droit international ou qu'il existe des raisons humanitaires pour que la responsabilité de traiter sa demande d'asile échoit à ce dernier pays. En particulier, l'intéressé n'a pas fait état de relations étroites, relevant du domaine de protection de l'art. 8 CEDH, avec une personne en Suisse et ne présente pas non plus de problèmes de santé incompatibles avec un transfert vers la Croatie, d'autant moins qu'il a indiqué être en bonne santé. En outre, le recourant n'a ni démontré ni même rendu vraisemblable que ses conditions d'existence en Croatie revêtiraient un tel degré de pénibilité et de gravité qu'elles seraient constitutives d'un traitement contraire à l'art. 3 CEDH ou 3 Conv. torture, les critiques qu'il a émises à cet égard se limitant à de simples allégations. Dans ce contexte, le Tribunal relève qu'il n'existe aucune information permettant d'apporter de la crédibilité aux craintes exprimées par le recourant d'être emprisonné en Croatie en raison de son orientation sexuelle. En outre, selon l'European Region of International Lesbian, Gay, Bisexual, Trans and Intersex Association, la Croatie se classe au dix-huitième rang des 49 Etats européens comparés en 2022 (cf. https://rainbow-europe.org/#8627/0/0, site visité en juin 2023), soit devant la Suisse qui est classé au vingtième rang (cf. https://rainbow-europe.org/#8663/0/0, site visité en juin 2023). En particulier, la législation croate sur la protection internationale et temporaire en vigueur depuis le 1er janvier 2018 prévoit des garanties spéciales en matière de procédure et d'accueil, afin que les demandeurs bénéficient d'un soutien approprié en fonction de leur situation personnelle et, plus spécifiquement, de leur orientation sexuelle (art. 15 de la loi croate sur la protection internationale et temporaire [Zakon o me unarodnoj i privremenoj zastiti, publication officielle disponible sur Internet à https://narodne-novine.nn.hr/clanci/sluzbeni/2015_06_70_1328.html, site visité en juin 2023 ; traduction non-officielle en anglais disponible sur Internet à https://www.refworld.org/docid/4e8044fd2.html, site visité en juin 2023]). De plus, la Croatie dispose de plusieurs associations militant en faveur des droits LGBTI, d'une législation interdisant toute forme de discrimination fondée sur l'orientation sexuelle en matière d'emploi, d'accès aux biens et services, d'éducation et de santé et les actes et discours homophobes sont criminalisés (cf. https://rainbow-europe.org/#8627/0/0, site visité en juin 2023). Il apparaît donc que si la situation des personnes LGBTI en Croatie n'est pas parfaite, elle est similaire à celle qui prévaut en Suisse. Dans ces circonstances, le Tribunal ne saurait retenir que le transfert du recourant vers la Croatie consacre une quelconque violation du droit international eu égard à son orientation sexuelle, ni pour d'autres motifs par ailleurs.</w:t>
      </w:r>
    </w:p>
    <w:p>
      <w:r>
        <w:rPr>
          <w:b/>
        </w:rPr>
        <w:t>E. 5.3</w:t>
      </w:r>
    </w:p>
    <w:p>
      <w:r>
        <w:t>Enfin,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marquée par le recourant de voir sa demande d'asile examinée par la Suisse. La motivation de la décision du SEM, comprenant une pesée des intérêts, est fondée en fait et en droit, y compris au regard du principe de la proportionnalité.</w:t>
      </w:r>
    </w:p>
    <w:p>
      <w:r>
        <w:rPr>
          <w:b/>
        </w:rPr>
        <w:t>E. 6</w:t>
      </w:r>
    </w:p>
    <w:p>
      <w:r>
        <w:t>Au regard de l'ensemble des éléments qui précèdent, c'est à bon droit que le SEM n'est pas entré en matière sur la demande d'asile de l'intéressé, en application de l'art. 31a al. 1 let. b LAsi, et qu'il a prononcé son transfert vers la Croatie conformément à l'art. 44 phr. 1 LAsi, étant précisé qu'aucune exception à la règle générale du renvoi n'est réalisée (art. 32 OA 1). Le recours est, par conséquent, rejeté. S'avérant manifestement infondé, il l'est dans une procédure à juge unique avec l'approbation d'un second juge (art. 111 let. e LAsi). Il est dès lors renoncé à un échange d'écritures et le présent arrêt n'est motivé que sommairement (art. 111a al. 1 et 2 LAsi). Dans la mesure où il a été immédiatement statué sur le fond, les requêtes d'octroi de l'effet suspensif et d'exemption du paiement d'une avance de frais sont sans objet. Compte tenu de la fin du litige, les mesures superprovisionnelles prononcées par ordonnance du 1er mai 2023 sont caduques.</w:t>
      </w:r>
    </w:p>
    <w:p>
      <w:r>
        <w:rPr>
          <w:b/>
        </w:rPr>
        <w:t>E. 7</w:t>
      </w:r>
    </w:p>
    <w:p>
      <w:r>
        <w:t>Les conclusions du recours étant d'emblée vouées à l'échec, la requête d'assistance judiciaire totale est rejetée (art. 65 al. 1 PA et 102m al. 1 LAsi).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