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F-3208/2017 vom 14. Juni 2017</w:t>
      </w:r>
    </w:p>
    <w:p>
      <w:r>
        <w:t>Bundesverwaltungsgericht, 2017-06-14, DE</w:t>
      </w:r>
    </w:p>
    <w:p>
      <w:r>
        <w:rPr>
          <w:b/>
        </w:rPr>
        <w:t xml:space="preserve">Quelle: </w:t>
      </w:r>
      <w:r>
        <w:t>https://mcp.opencaselaw.ch/entscheid/bvger_F-3208_2017</w:t>
      </w:r>
    </w:p>
    <w:p>
      <w:r>
        <w:t>FR: TAF F-3208/2017 du 14 juin 2017</w:t>
      </w:r>
    </w:p>
    <w:p>
      <w:r>
        <w:t>IT: TAF F-3208/2017 del 14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F-3208/2017 Urteil vom 14. Juni 2017 Besetzung Einzelrichter Fulvio Haefeli, mit Zustimmung von Richter Bendicht Tellenbach; Gerichtsschreiberin Karin Schnidrig. Parteien A._______, geboren am (...), alias B._______, geboren am (...), Türkei, vertreten durch lic. iur. Bernhard Zollinger, Rechtsanwalt, (...), Beschwerdeführer, gegen Staatssekretariat für Migration SEM, Quellenweg 6, 3003 Bern, Vorinstanz. Gegenstand Nichteintreten auf Asylgesuch und Wegweisung (Dublin-Verfahren); Verfügung des SEM vom 29. Mai 2017 / N (...). Das Bundesverwaltungsgericht stellt fest, dass der Beschwerdeführer eigenen Angaben zufolge sein Heimatland am 20. April 2017 verliess und am 30. April 2017 via C._______, D._______ und E._______ illegal in die Schweiz einreiste, wo er am 1. Mai 2017 im Empfangs- und Verfahrenszentrum F._______ um Asyl nachsuchte, dass die Vorinstanz den Beschwerdeführer am 3. Mai 2017 zur Person befragte, dass er dabei unter anderem geltend machte, er sei von 2011 bis 2012 in Italien gewesen, wo er ein Asylgesuch eingereicht habe, dass er nach der Ablehnung des Asylgesuchs in die Türkei zurückgekehrt sei, dass er sich im Jahr 2016 wiederum circa einen Monat in Italien aufgehalten habe, bevor er in die Türkei zurückgereist sei, dass die Vorinstanz dem Beschwerdeführer im Rahmen der Befragung zur Person gestützt auf seine Aussagen und den Eurodac-Treffer das rechtliche Gehör zur Zuständigkeit Italiens für die Durchführung des Asyl- und Wegweisungsverfahrens beziehungsweise zur Wegweisung dorthin und zum Nichteintretensentscheid gemäss Art. 31a Abs. 1 Bst. b AsylG (SR 142.31) gewährte, dass er diesbezüglich erklärte, er habe in Italien einen negativen Entscheid bekommen und könne dort kein weiteres Asylgesuch einreichen, dass die Vorinstanz die italienischen Behörden am 10. Mai 2017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dem Übernahmeersuchen der Vorinstanz am 24. Mai 2017 gestützt auf Art. 18 Abs. 1 Bst. b Dublin-III-VO zustimmten, dass das SEM mit Verfügung vom 29. Mai 2017 - eröffnet am 1. Juni 2017 - in Anwendung von Art. 31a Abs. 1 Bst. b AsylG auf das Asylgesuch des Beschwerdeführers vom 1. Mai 2017 nicht eintrat, die Wegweisung nach Italien verfügte, den Beschwerdeführer - unter Androhung von Zwangsmitteln im Unterlassungsfall - aufforderte, die Schweiz am Tag nach Ablauf der Beschwerdefrist zu verlassen, den Kanton G._______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7. Juni 2017 gegen diese Verfügung beim Bundesverwaltungsgericht Beschwerde erheben und beantragen liess, die Vorinstanz sei anzuweisen, auf sein Asylgesuch einzutreten, dass eventualiter von der Wegweisung abzusehen sei, dass der Beschwerde die aufschiebende Wirkung zu erteilen sei, dass auf die Beschwerdebegründung - soweit entscheidrelevant - in den nachfolgenden Erwägungen einzugehen ist, dass der zuständige Instruktionsrichter mit Telefax vom 9. Juni 2017 gestützt auf Art. 56 VwVG den Vollzug der Überstellung per sofort einstweilen aussetzte, dass die vorinstanzlichen Akten am 9. Juni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und Art. 105 AsylG i.V.m. Art. 52 Abs. 1 VwVG), dass sich das Verfahren nach dem VwVG, dem VGG und dem BGG richtet, soweit das VGG und das AsylG nichts anderes bestimmen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 15 Dublin-III-VO) als zuständiger Staat bestimmt wird (vgl. auch Art. 7 Abs. 1 Dublin-III-VO), dass ein Abgleich mit der europäischen Fingerabdruck-Datenbank (Zen-traleinheit Eurodac) ergab, dass der Beschwerdeführer am 25. Januar 2012 und am 11. Januar 2016 in Italien um Asyl nachgesucht hat, dass die italienischen Behörden am 24. Mai 2017 das Übernahmeersuchen des SEM vom 10. Mai 2017 gestützt auf Art. 18 Abs. 1 Bst. b Dublin-III-VO guthiessen, dass es dem Beschwerdeführer - in Übereinstimmung mit dem SEM - nicht gelungen ist, die geltend gemachte Rückkehr in die Türkei im Jahr 2016 und die darauffolgende Wiedereinreise in das Hoheitsgebiet der Dublin-Staaten im April 2017 mit stichhaltigen Argumenten plausibel zu machen (vgl. Befragungsprotokoll vom 3. Mai 2017, A7 S. 7), dass in diesem Zusammenhang auch auf Beschwerdeebene lediglich geltend gemacht wird, der Beschwerdeführer sei in die Türkei zurückgereist und danach von dort aus in die Schweiz gelangt, ohne dass die Aussage mit irgendwelchen Beweismitteln untermauert würde, dass bei dieser Sachlage nicht davon auszugehen ist, der Beschwerdeführer habe sich ab Februar 2016 bis im April 2017 ausserhalb der Dublin-Staaten aufgehalten, was unter Umständen das Erlöschen der Zuständigkeit Italiens für die Durchführung des Asyl- und Wegweisungsverfahrens zur Folge gehabt hätte (vgl. Art. 19 Abs. 2 Dublin-III-VO), dass im Übrigen seitens der italienischen Behörden dem Übernahmeersuchen des SEM nicht zugestimmt worden wäre, hätten sie über Indizien dafür verfügt, dass der Beschwerdeführer den Dublin-Raum für mindestens drei Monate verlassen haben könnte, dass somit ein Erlöschen der Zuständigkeit der italienischen Behörden gemäss Art. 19 Abs. 2 Dublin-III-VO auszuschliessen und die grundsätzliche Zuständigkeit Italiens zur Durchführung des Asyl- und Wegweisungsverfahrens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Rechtsmitteleingabe insbesondere geltend gemacht wird, gemäss dem Befragungsprotokoll vom 3. Mai 2017, Frage 3.02, lebe ein wesentlicher Teil der Familie des Beschwerdeführers in der Schweiz, namentlich der Vater und drei Onkel, dass es aufgrund der familiären Verbindungen Sinn mache, das Asylverfahren in der Schweiz durchzuführen, dass die Dublin-III-VO ein besonderes Augenmerk auf die Einheit der Familie lege und Art. 16 Dublin-III-VO die Schweiz sogar verpflichte, das Asylverfahren hier durchzuführen, dass der Beschwerdeführer zu den Gesuchsgründen kaum befragt worden sei, obwohl im Ausland kein Asylverfahren pendent sei und ein wesentlicher Teil seiner Familie in der Schweiz lebe, dass darum ersucht werde, die Sache zur ordentlichen Prüfung des Gesuchs an das SEM zurückzuweisen, dass der Beschwerdeführer auf die Möglichkeit, einen Antrag auf Gewährung der aufschiebenden Wirkung zu stellen, in der angefochtenen Verfügung nicht hingewiesen worden sei, dass darin pauschal festgestellt werde, die Beschwerde habe keine aufschiebende Wirkung, was als Verletzung von Art. 29 BV zu erachten sei, dass die Ausreise nach Italien für den Beschwerdeführer sehr umständlich wäre, dass die Zustände in den Flüchtlingslagern furchtbar seien, dass handkehrum der Verbleib des Beschwerdeführers in der Schweiz für das Land keine negativen Folgen hätte, zumal er sich stets legal verhalten und hier auch gleich nach der Einreise das Asylgesuch gestellt habe, dass daher um Erteilung der aufschiebenden Wirkung der Beschwerde beziehungsweise um Gestattung des Aufenthalts in der Schweiz bis zum Entscheid ersucht werde, dass vorab zur formellen Rüge Stellung zu nehmen ist, das SEM habe Art. 29 BV verletzt, indem es in der angefochtenen Verfügung pauschal festgestellt habe, die Beschwerde habe keine aufschiebende Wirkung, ohne den Beschwerdeführer auf die Möglichkeit hinzuweisen, einen entsprechenden Antrag zu stellen, dass dieser Vorwurf ins Leere läuft, zumal dem Beschwerdeführer zusammen mit der Verfügung ein Auszug aus dem Asylgesetz ausgehändigt wurde, der unter anderem Art. 107a AsylG enthält, dessen Abs. 2 explizit darauf hinweist, dass die asylsuchende Person innerhalb der Beschwerdefrist die Gewährung der aufschiebenden Wirkung beantragen kann, dass mit der Beschwerde denn auch ein entsprechender Antrag gestellt wurde, weshalb nicht ersichtlich ist, inwiefern dem Beschwerdeführer diesbezüglich ein Nachteil erwachsen sein sollte, dass weder der bei der Gewährung des rechtlichen Gehörs geäusserte Einwand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Beschwerdeführer angesichts dessen aus seinem Einwand, die Zustände in den italienischen Flüchtlingslagern seien furchtbar, nichts für sich abzuleiten vermag, dass 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der Beschwerdeführer anlässlich der Befragung zur Person seinen Vater und drei Onkel als Bezugspersonen in der Schweiz angab (vgl. A7 S. 5 Ziff. 3.02), dass er daraus nichts zu seinen Gunsten ableiten kann, zumal diese Personen nicht als Familienangehörige im Sinne von Art. 2 Bst. g Dublin-III-VO gelten, dass vorliegend auch kein besonderes Abhängigkeitsverhältnis im Sinne von Art. 16 Abs. 1 Dublin-III-VO (wegen Schwangerschaft, eines neugeborenen Kindes, schwerer Krankheit, ernsthafter Behinderung oder hohen Alters) belegt ist, dass damit - entgegen anderslautender Auffassung - eine Anwendung dieser Bestimmung ausser Betracht fällt, dass im Übrigen davon auszugehen ist, der Beschwerdeführer hätte die genannten Personen bereits im Rahmen des rechtlichen Gehörs erwähnt, hätte er deren Anwesenheit in der Schweiz als Hindernis für seine Wegweisung nach Italien erachtet, dass zusammenfassend kein konkretes und ernsthaftes Risiko besteht, die Überstellung des Beschwerdeführers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für sich abzuleiten vermag, dass das in der Beschwerde erwähnte legale Verhalten des Beschwerdeführers zu keiner anderen Einschätzung führen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angesichts der Umstände eine Rückweisung der Sache an das SEM zwecks Prüfung des Asylgesuchs ausser Betracht fällt, dass es dem Beschwerdeführer offensteht, seine Asylvorbringen bei den für die Durchführung des Asyl- und Wegweisungsverfahrens zuständigen italienischen Behörden geltend zu machen, dass die angefochtene Verfügung aufgrund der vorstehenden Erwägungen Bundesrecht nicht verletzt und den rechtserheblichen Sachverhalt richtig sowie vollständig feststellt (Art. 106 Abs. 1 AsylG), dass die Beschwerde demnach abzuweisen ist, dass das Beschwerdeverfahren mit vorliegendem Urteil in der Hauptsache abgeschlossen ist, weshalb das Gesuch um Erteilung der aufschiebenden Wirkung beziehungsweise um Gestattung des Aufenthalts in der Schweiz bis zum Entscheid gegenstandslos geworden ist, dass der am 9. Juni 2017 angeordnete Vollzugsstopp mit dem vorliegenden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