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F-3178/2018 vom 11. Juni 2018</w:t>
      </w:r>
    </w:p>
    <w:p>
      <w:r>
        <w:t>Bundesverwaltungsgericht, 2018-06-11, DE</w:t>
      </w:r>
    </w:p>
    <w:p>
      <w:r>
        <w:rPr>
          <w:b/>
        </w:rPr>
        <w:t xml:space="preserve">Quelle: </w:t>
      </w:r>
      <w:r>
        <w:t>https://mcp.opencaselaw.ch/entscheid/bvger_F-3178_2018</w:t>
      </w:r>
    </w:p>
    <w:p>
      <w:r>
        <w:t>FR: TAF F-3178/2018 du 11 juin 2018</w:t>
      </w:r>
    </w:p>
    <w:p>
      <w:r>
        <w:t>IT: TAF F-3178/2018 del 11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F-3178/2018 Urteil vom 11. Juni 2018 Besetzung Einzelrichter Andreas Trommer, mit Zustimmung von Richter Hans Schürch; Gerichtsschreiberin Della Batliner. Parteien A._______, Beschwerdeführer, vertreten durch lic. iur. Celeste C. Ugochukwu, gegen Staatssekretariat für Migration SEM, Vorinstanz. Gegenstand Nichteintreten auf Asylgesuch und Wegweisung (Dublin-Verfahren); Verfügung des SEM vom 15. Mai 2018 / N (...). Das Bundesverwaltungsgericht stellt fest, dass der Beschwerdeführer am 19. März 2018 in der Schweiz um Asyl nachsuchte (Akten der Vorinstanz [SEM-act.] A2), dass er - gemäss den Erkenntnissen aus einem Abgleich mit der europäischen Fingerabdruck-Datenbank "Eurodac" - am 5. Juli 2016 bereits in Italien ein Asylgesuch gestellt hatte (SEM-act. A4 f.), dass der Beschwerdeführer im Rahmen der Befragung zur Person (nachfolgend: BzP) vom 29. März 2018 im Empfangs- und Verfahrenszentrum (EVZ) Bern bestätigte, von 2016 bis 2018 in Italien gelebt und dort am 5. Juli 2016 ein Asylgesuch gestellt zu haben, welches abgelehnt worden sei (SEM-act. A7/4), dass ihm bei gleicher Gelegenheit rechtliches Gehör zur mutmasslichen Zuständigkeit Italiens für die Durchführung des Asyl- und Wegweisungsverfahrens gewährt wurde (SEM-act. A7/8), dass der Beschwerdeführer dabei einwendete, sein Asylgesuch in Italien sei abgelehnt worden, er habe dort kein Dach über dem Kopf und leide an Magenproblemen, dass das SEM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23. April 2018 um Wiederaufnahme des Beschwerdeführers ersuchte (SEM-act. A12 f.), dass die italienischen Behörden innerhalb der Frist von zwei Wochen keine Stellung nahmen (Art. 25 Dublin-III-VO; SEM-act. A14 f.), dass das SEM mit Verfügung vom 15. Mai 2018 - eröffnet am 23. Mai 2018 - in Anwendung von Art. 31a Abs. 1 Bst. b AsylG (SR 142.31) auf das Asylgesuch nicht eintrat, die Wegweisung aus der Schweiz nach Italien anordnete und den Beschwerdeführer aufforderte, die Schweiz spätestens am Tag nach Ablauf der Beschwerdefrist zu verlassen (SEM-act. A16 f.), dass es gleichzeitig auf die einer allfälligen Beschwerde gegen den Entscheid von Gesetzes wegen fehlende aufschiebende Wirkung hinwies, die Aushändigung der editionspflichtigen Akten gemäss Aktenverzeichnis an den Beschwerdeführer veranlasste und den Kanton Bern mit dem Vollzug der Wegweisung beauftragte, dass der Beschwerdeführer mit Eingabe vom 29. Mai 2018 (Datum Poststempel) durch seinen Rechtsvertreter gegen diesen Entscheid beim Bundesverwaltungsgericht Beschwerde erheben und dabei beantragen lässt, die angefochtene Verfügung des SEM sei vollumfänglich aufzuheben, auf sein Asylgesuch sei einzutreten und es sei gutzuheissen, dass er in verfahrensrechtlicher Hinsicht sinngemäss die Anordnung vorsorglicher Massnahmen (Aussetzung des Überweisungsvollzugs), zusätzliche Sachverhaltsabklärungen (zur Situation des Asylsystems in Italien bzw. den bestehenden Aufnahmemöglichkeiten) sowie die Gewährung der unentgeltlichen Rechtspflege beantragte (Akten des Bundesverwaltungsgerichts [BVGer-act.] 1), dass der zuständige Instruktionsrichter mit superprovisorischer Verfügung vom 1. Juni 2018 den Vollzug der Überstellung gestützt auf Art. 56 VwVG per sofort einstweilen aussetzte (BVGer-act. 2), dass die vorinstanzlichen Akten am 4. Juni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den entsprechenden Beschwerdeantrag nicht einzutreten ist, dass auf die ansonsten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sich der Beschwerdeführer vor seiner Einreise in die Schweiz unbestrittenermassen in Italien aufgehalten und er dort ein Asylgesuch eingereicht hatte, dass das SEM die italienischen Behörden am 23. April 2018 um Wiederaufnahme des Beschwerdeführers gestützt auf Art. 23 Dublin-III-VO ersuchte, dass die italienischen Behörden das Übernahmeersuchen innert der in Art. 25 Abs. 1 Dublin-III-VO vorgesehenen Frist unbeantwortet liessen, womit sie ihre Zuständigkeit implizit anerkannten (Art. 25 Abs. 2 Dublin-III-VO),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(vgl. BVGE 2017 VI/5 E. 8.4 und Urteil des Bundesverwaltungsgerichts D-306/2017 vom 25. Januar 2017 S. 9),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Beschwerdeführer mit seinen Andeutungen, wonach eine adäquate Unterbringung und Betreuung durch die italienischen Behörden nicht sichergestellt werden könne, implizit die Anwendung der Ermessensklausel von Art. 17 Abs. 1 Dublin-III-VO respektive der - das Selbsteintrittsrecht im Landesrecht konkretisierenden - Bestimmung von Art. 29a Abs. 3 AsylV 1 fordert, dass der Beschwerdeführer es aber bei vagen Andeutungen bewenden lässt und er damit kein konkretes und ernsthaftes Risiko dartun kann, die italienischen Behörden würden sich weigern ihn wieder aufzunehmen und seinen Antrag auf internationalen Schutz unter Einhaltung der Regeln der Verfahrensrichtlinie zu prüfen, dass den Akten auch keine Gründe für die Annahme zu entnehmen sind,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nach der Rechtsprechung des Europäischen Gerichtshofs für Menschenrechte (EGMR) die zwangsweise Rückweisung von Personen mit gesundheitlichen Problemen eine Verletzung von Art. 3 EMRK darstellen kann,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vs. Belgien vom 13. Dezember 2016, Nr. 41738/10, § 183), dass im Falle der vom Beschwerdeführer geltend gemachten, nicht dokumentierten Magenbeschwerden nicht von einer solchen Gefahr ausgegangen werden kann, dass sich die in der Beschwerde erhobene Behauptung, der Beschwerdeführer habe in Italien nie Zugang zu einem Arzt gehabt, als widersprüchlich erweist, hatte er doch in der BzP zu Protokoll gegeben, sein Magen sei dort geröntgt worden und er habe Medikamente erhalten (vgl. A7/7), dass den Akten keine Hinweise auf eine gesetzeswidrige Ermessensausübung (vgl. Art. 106 Abs. 1 Bst. a AsylG) durch die Vorinstanz zu entnehmen sind, dass das SEM keinen Anlass hatte, zusätzliche Abklärungen im Sinne des Beschwerdeantrages 1.4 (zum Asylsystem in Italien und den bestehenden Aufnahmemöglichkeiten) vorzunehmen, dass nach dem bereits Gesagten kein Grund für eine Anwendung der Ermessensklauseln von Art. 17 Dublin-III-VO besteht, zumal die Dublin-III-VO den Schutzsuchenden insbesondere auch nicht 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eingetreten werden kann, dass der am 1. Juni 2018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werden kann.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