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F-3168/2018 vom 6. Juni 2018</w:t>
      </w:r>
    </w:p>
    <w:p>
      <w:r>
        <w:t>Bundesverwaltungsgericht, 2018-06-06, FR</w:t>
      </w:r>
    </w:p>
    <w:p>
      <w:r>
        <w:rPr>
          <w:b/>
        </w:rPr>
        <w:t xml:space="preserve">Quelle: </w:t>
      </w:r>
      <w:r>
        <w:t>https://mcp.opencaselaw.ch/entscheid/bvger_F-3168_2018</w:t>
      </w:r>
    </w:p>
    <w:p>
      <w:r>
        <w:t>FR: TAF F-3168/2018 du 6 juin 2018</w:t>
      </w:r>
    </w:p>
    <w:p>
      <w:r>
        <w:t>IT: TAF F-3168/2018 del 6 giugno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F-3168/2018 Arrêt du 6 juin 2018 Composition Jenny de Coulon Scuntaro, juge unique, Avec l'approbation de Claudia Cotting-Schalch, juge, Astrid Dapples, greffière. Parties A._______, Arménie, recourant, contre Secrétariat d'Etat aux migrations SEM, Quellenweg 6, 3003 Berne, autorité inférieure. Objet Asile (non-entrée en matière / procédure Dublin) et renvoi; décision du SEM du 17 mai 2018 / N (...). Vu la demande d'asile déposée en Suisse par A._______ en date du 14 mars 2018, la décision du 17 mai 2018 (notifiée le 24 mai suivant), par laquelle le SEM, se fondant sur l'art. 31a al. 1 let. b LAsi (RS 142.31), n'est pas entré en matière sur cette demande d'asile, a prononcé le renvoi (recte : transfert) de l'intéressé vers la Lituanie et a ordonné l'exécution de cette mesure, constatant l'absence d'effet suspensif à un éventuel recours, le recours interjeté, le 30 mai 2018, auprès du Tribunal administratif fédéral (ci-après : le Tribunal) contre cette décision, par lequel l'intéressée a requis l'assistance judiciaire et a conclu à l'annulation de la décision du SEM du 17 mai 2018, ainsi qu'à l'entrée en matière sur sa demande d'asile, l'ordonnance du 31 mai 2018 du Tribunal, suspendant à titre de mesures superprovisionnelles l'exécution du transfert, la réception du dossier de première instance par le Tribunal administratif fédéral (ci-après: le Tribunal), le 31 mai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reprise en charge (anglais : take back), comme en l'espèce,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déposé une demande d'asile en Allemagne en date du 25 août 2016, que lors de son audition du 19 mars 2018, A._______ a déclaré avoir obtenu un visa de la part des autorités lituaniennes, ce qui lui a permis d'entrer dans l'espace Schengen et de se rendre en Allemagne en août 2016, pour y retrouver son frère ; qu'il a ensuite déposé une demande d'asile dans cet Etat ; que les autorités allemandes l'ont transféré en août 2017 en Lituanie, en application du règlement Dublin III, qu'en date du 29 mars 2018, le SEM a dès lors soumis aux autorités allemande compétentes, dans les délais fixés aux art. 23 par. 2 et art. 24 par. 2 du règlement Dublin III une requête aux fins de reprise en charge, fondée sur l'art. 18 al. 1 let. b du règlement Dublin III, que le 9 avril 2018, les autorités allemandes ont fait savoir au SEM qu'elles n'étaient pas compétentes pour traiter la (nouvelle) demande d'asile de l'intéressé ; qu'elles ont précisé qu'en date du 1er février 2017, les autorités lituaniennes avaient accepté de reprendre en charge l'intéressé, de sorte que le transfert de celui-ci en direction de la Lituanie avait été effectué le 30 août 2017, qu'en date du 11 avril 2018, toujours dans les délais fixés aux art. 23 par. 2 et art. 24 par. 2 du règlement Dublin III, le SEM a communiqué ces informations aux autorités lituaniennes compétentes et leur a soumis une requête aux fins de reprise en charge, fondée sur l'art. 18 al. 1 let. b du règlement Dublin III, que, le 22 mai suivant, lesdites autorités ont expressément accepté de reprendre en charge le requérant, sur la base de cette même disposition, que la Lituanie a ainsi reconnu sa compétence pour traiter la demande d'asile de l'intéressé ; que ce point n'est pas contesté, que le recourant s'est toutefois opposé à son transfert au motif qu'il n'avait pas pu bénéficier d'une procédure équitable de la part des autorités lituaniennes ; qu'en effet, selon les déclarations formulées lors de l'audition du 19 mars 2018, il aurait été immédiatement placé en détention à son arrivée en Lituanie, en septembre 2017 ; qu'à deux reprises il aurait été battu sans motif et qu'il n'aurait pas pu se faire accompagner par un avocat ni être assisté par un interprète ; que, par ailleurs, il craindrait dorénavant d'être refoulé en direction de l'Arménie, où il serait désormais recherché pour avoir déserté, qu'en l'occurrence, il n'y a d'abord aucune sérieuse raison de croire qu'il existe, en Lituanie,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Lituanie, ni que la procédure d'asile y est caractérisée par des défaillances structurelles d'une ampleur telle que les demandeurs d'asile n'ont pas de chances de voir leur demande sérieusement examinée par les autorités lituaniennes, ni qu'ils ne disposent pas d'un recours effectif, ni qu'ils ne sont pas protégés in fine contre un renvoi arbitraire vers leur pays d'origine (cf. arrêt de la CourEDH M.S.S. contre Belgique et Grèce du 21 janvier 2011, 30696/09), que cela ressort également du feuillet d'information édité par le Département des migrations lituanien et remis aux demandeurs d'asile, que ceux-ci peuvent d'ailleurs en tout temps s'adresser aux organisations non gouvernementales pour solliciter leur aide et leur soutien dans la procédure d'asile, qu'en conséquence, l'application de l'art. 3 par. 2 du règlement Dublin III ne se justifie pas en l'espèce, qu'ensuite, rien ne permet d'admettre que la décision négative des autorités d'asile lituanienne prise à l'égard du recourant ait été prononcée en violation du principe de non-refoulement, ancré en particulier à l'art. 33 Conv. réfugiés, à l'art. 3 CEDH ou encore à l'art. 3 Conv. torture, qu'à cet égard, l'intéressé n'a fourni aucun élément concret susceptible de démontrer que sa demande de protection déposée en Lituanie n'aurait pas été traitée conformément aux dispositions légales applicables dans ce pays, lequel est notamment lié par les conventions précitées, et avec diligence par les autorités compétentes de cet Etat, conformément à la directive Procédure, que de plus, une décision définitive de refus d'asile et de renvoi vers le pays d'origine ne constitue pas, en soi, une violation du principe de non-refoulement, qu'au contraire, en retenant le principe de l'examen de la demande par un seul Etat membre (« one chance only »), le règlement Dublin III vise précisément à lutter contre les demandes d'asile multiples (« asylum shopping »), que, par ailleurs,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qu'en outre, le recourant n'a pas pas démontré que ses conditions d'existence en Lituanie, où il a vécu durant plusieurs mois, revêtiraient un tel degré de pénibilité et de gravité qu'elles seraient constitutives d'un traitement contraire à l'art. 3 CEDH ou encore à l'art. 3 Conv. torture, qu'il aurait certes été placé en détention à son arrivée, à B._______ ; qu'il aurait cependant été remis en liberté au mois de novembre 2017 et placé dans une résidence, où une chambre aurait été mise à sa disposition, qu'il convient ainsi de retenir, à l'instar du SEM, que la Lituanie est un Etat de droit et que rien n'indique que le recourant ne pourrait pas, en cas de besoin, y faire valoir ses droits par-devant les autorités, dont en particulier le Tribunal administratif de Vilnius, compétent pour traiter des recours contre les décisions de refus d'asile du Département des migrations lituanien, qu'enfin, rien n'indique que l'intéressé serait empêché de voyager pour un motif d'ordre médical, qu'en tout état de cause, aucun élément concret au dossier ne permet de retenir que son transfert vers la Lituanie représenterait un danger concret pour sa santé, que dans le cas où l'intéressé devait avoir besoin de soins particuliers au moment du transfert vers ce pays, il lui appartiendra d'en informer les autorités suisses chargées de l'exécution de cette mesure, que par conséquent, le transfert du recourant vers la Lituanie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Secrétariat d'Etat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bon droit que le SEM n'est pas, en application de l'art. 31a al. 1 let. b LAsi, entré en matière sur la demande d'asile introduite par A._______ et a prononcé son transfert de Suisse vers la Lituanie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Jenny de Coulon Scuntaro Astrid Dapples Expédition : Destinataires : - recourant (par lettre recommandée ; annexe : un bulletin de versement) - SEM, Division Dublin, avec le dossier N (...) en retour - Service cantonal de la population, division Asile et retour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