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F-315/2018 vom 25. Januar 2018</w:t>
      </w:r>
    </w:p>
    <w:p>
      <w:r>
        <w:t>Bundesverwaltungsgericht, 2018-01-25, FR</w:t>
      </w:r>
    </w:p>
    <w:p>
      <w:r>
        <w:rPr>
          <w:b/>
        </w:rPr>
        <w:t xml:space="preserve">Quelle: </w:t>
      </w:r>
      <w:r>
        <w:t>https://mcp.opencaselaw.ch/entscheid/bvger_F-315_2018</w:t>
      </w:r>
    </w:p>
    <w:p>
      <w:r>
        <w:t>FR: TAF F-315/2018 du 25 janvier 2018</w:t>
      </w:r>
    </w:p>
    <w:p>
      <w:r>
        <w:t>IT: TAF F-315/2018 del 25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F-315/2018 Arrêt du 25 janvier 2018 Composition Blaise Vuille, juge unique, avec l'approbation de François Badoud, juge ; Fabien Cugni, greffier. Parties A._______, né le (...), Russie, recourant, contre Secrétariat d'Etat aux migrations SEM, Quellenweg 6, 3003 Berne, autorité inférieure. Objet Asile (non-entrée en matière / procédure Dublin) et renvoi; décision du SEM du 9 janvier 2018. Vu la demande d'asile déposée en Suisse par A._______ en date du 10 décembre 2017 auprès de l'aéroport de Genève, l'audition du prénommé du 13 décembre 2017 relative à ses données personnelles ; dans le cadre de cette audition sommaire, le SEM lui a octroyé le droit d'être entendu quant à la responsabilité de l'Estonie de mener la procédure d'asile et de renvoi en accord avec le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et en ce qui concerne la décision de non-entrée en matière (ci-après : NEM) au sens de l'art. 31a al. 1 let. b LAsi (RS 142.31) et le renvoi vers l'Estonie, la comparaison avec la base de données européenne d'empreintes digitales (unité centrale Eurodac) révélant qu'un visa estonien avait été octroyé à l'intéressé, valable du 1er décembre 2017 au 31 mai 2018 (cf. rapport de vérification d'identité établi par le SEM le 14 décembre 2017), la requête aux fins de son admission soumise aux autorités estoniennes le 22 décembre 2017, conformément à l'art. 12 al. 2 du Règlement Dublin III (take charge), la réponse donnée par lesdites autorités, par courrier daté du 8 janvier 2018, acceptant l'admission de l'intéressé sur le territoire estonien en application de la disposition précitée, la décision du 9 janvier 2018 par laquelle le SEM, se fondant sur l'art. 31a al. 1 let. b LAsi (RS 142.31), n'est pas entré en matière sur la demande d'asile de l'intéressé, a prononcé son transfert vers l'Estonie et a ordonné l'exécution de cette mesure, constatant l'absence d'effet suspensif à un éventuel recours, le recours interjeté le 15 janvier 2018 contre cette décision auprès du Tribunal administratif fédéral (ci-après : le Tribunal), la conclusion formulée par le recourant à l'appui de son pourvoi, tendant à annuler la décision entreprise et à renvoyer la cause au SEM pour que cette autorité entre en matière sur sa demande d'asile, la demande d'exemption de l'avance de frais présentée par l'intéressé, la requête préalable visant à «suspendre la mesure de renvoi durant l'instruction du recours», la réception du dossier de première instance par le Tribunal le 17 janvier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et al. 5 LAsi) prescrits par la loi, est recevable,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13 décembre 2017, le recourant a déclaré avoir pris un avion à Moscou le 10 décembre 2017, à destination de Genève (cf. p.-v. d'audition du CEP Genève aéroport, ch. 5.01), que son passeport russe est muni d'un visa Schengen de type C délivré par les autorités estoniennes, valable du 1er décembre 2017 au 31 mai 2018 (cf. copie du passeport national de l'intéressé versée au dossier), que le système central d'information visa (CS-VIS) a confirmé qu'un tel visa a effectivement été délivré à l'intéressé en date du 15 novembre 2017, que, le 22 décembre 2017, le SEM a dès lors soumis aux autorités estoniennes compétentes, dans les délais fixés à l'art. 21 par. 1 du règlement Dublin III, une requête aux fins de prise en charge du recourant, fondée sur l'art. 12 par. 2 du règlement Dublin III (visa en cours de validité), que, le 8 janvier 2018, lesdites autorités ont expressément accepté cette requête, sur la base de cette disposition, que l'Estonie a ainsi reconnu sa compétence pour traiter la demande d'asile de l'intéressé, point qui n'est d'ailleurs pas contesté par ce dernier (cf. mémoire de recours), qu'aucune raison sérieuse ne permet de penser qu'il existe, en Estonie,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l'Estonie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pas démontré ni même allégué l'existence d'un risque concret que les autorités estoniennes refuseraient de le prendre en charge et d'examiner sa demande de protection, en violation de la directive "Procédure", qu'en outre, il n'a fourni aucun élément concret susceptible de démontrer que l'Estonie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qu'entendu, lors de son audition le 13 décembre 2017 à l'aéroport de Genève, sur ses objections à un éventuel transfert en Estonie, le recourant a principalement fait valoir qu'il craignait de se rendre dans ce pays, car la frontière (russe) y était proche et qu'il y avait des agents de sécurité russes qui pourraient l'attaquer (cf. p.-v. d'audition du CEP Genève aéroport du 13 décembre 2017, ch. 8.01), que par ailleurs, A._______ a déclaré que deux représentants de (...), mouvement auquel il affirme être lui-même affilié, avaient été agressés dans un bar en Estonie par des personnes nostalgiques de l'ex-Union soviétique et de la Russie actuelle, alors qu'ils observaient le déroulement des élections estoniennes (ibid., ch. 9.01), que cela dit, les motifs allégués ne sont que de simples affirmations et ne reposent sur aucun fondement concret et sérieux, l'intéressé, qui n'a par ailleurs pas déposé de demande de protection en Estonie, n'ayant pas démontré que les autorités responsables de l'asile de cet Etat auraient refusé ou refuseraient d'examiner sa demande, qu'au stade du recours, le recourant évoque le lourd passé existant entre la Russie et l'Estonie, en alléguant que les conditions de vie pour les requérants d'asile russes, en ce dernier pays, sont contraires aux droits humains, qu'en outre, il argue que son profil politique fait de lui « une cible de premier choix », en évoquant le cas de deux représentants de son parti qui ont déjà subi de sérieux préjudices en Estonie, que le Tribunal note qu'il s'agit là de pures allégations de l'intéressé, non étayées par la production de pièces probantes, qui ne démontrent nullement qu'un transfert en Estonie serait de nature à l'exposer à des traitements prohibés, qu'il appartiendrait au recourant, le cas échéant, de s'adresser aux autorités estoniennes compétentes pour leur exposer les motifs de sa demande de protection, d'une part, et les éventuels indices de menaces concrètes à son encontre, d'autre part, qu'en tout état de cause, le recourant n'a pas démontré que l'Estonie ne serait pas en mesure de lui accorder une protection adéquate, qu'au vu de ce qui précède, le transfert du recourant ne heurte pas l'art. 3 CEDH ou d'autres engagements de droit international de la Suisse et s'avère licite,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de sorte que le souhait exprimé par le recourant de voir sa demande de protection traitée par la Suisse (cf. mémoire de recours), ne peut être pris en compte, que cela étant, si l'intéressé devait être contraint par les circonstances à mener en Estonie une existence non conforme à la dignité humaine, comme il le prétend (cf. mémoire de recours), ou s'il devait estimer que l'Estonie ne respecte pas la législation européenne en matière d'asile, viole ses obligations d'assistance à son encontre ou de toute autre manière porte atteinte à ses droits fondamentaux, il lui appartiendra de faire valoir ses droits directement auprès des autorités de ce pays en usant des voies de droit adéquates, qu'avant de rendre sa décision le SEM a entendu le recourant et pris en considération ses objections à un transfert en Estonie, qu'en considérant que A._______ n'avait pas fait valoir d'éléments susceptibles de justifier l'application de la clause de souveraineté par la Suisse, le SEM n'a pas fait preuve d'arbitraire dans son appréciation ou violé le principe de l'égalité de traitement, que dite autorité a établi de manière complète et exacte l'état de fait pertinent et n'a commis ni excès ni abus de son pouvoir d'appréciation en refusant d'admettre l'existence de raisons humanitaires au sens de l'art. 29a al. 3 de l'ordonnance 1 du 11 août 1999 sur l'asile (OA 1, RS 142.311), en combinaison avec l'art. 17 par. 1 du règlement Dublin III (cf. ATAF 2015/9 consid. 8), qu'en définitive, c'est à bon droit que le SEM n'est pas entré en matière sur la demande d'asile de A._______, en application de l'art. 31a al. 1 let. b LAsi, et qu'il a prononcé son transfert de Suisse vers l'Estonie,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les demandes de suspension de toute mesure de transfert et d'exemption d'une avance de frais formulées par l'intéressé, que les conclusions du recours étant d'emblée vouées à l'échec, la requête d'assistance judiciaire partielle, présentée de manière implicite,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Fabien Cugni Expédition : Destinataires : - recourant (par télécopie préalable et lettre recommandée ; annexe : un bulletin de versement) - SEM, Division Dublin, avec le dossier (par télécopie préalable ; en copie) - au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