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F-314/2021 vom 27. Januar 2021</w:t>
      </w:r>
    </w:p>
    <w:p>
      <w:r>
        <w:t>Bundesverwaltungsgericht, 2021-01-27, FR</w:t>
      </w:r>
    </w:p>
    <w:p>
      <w:r>
        <w:rPr>
          <w:b/>
        </w:rPr>
        <w:t xml:space="preserve">Quelle: </w:t>
      </w:r>
      <w:r>
        <w:t>https://mcp.opencaselaw.ch/entscheid/bvger_F-314_2021</w:t>
      </w:r>
    </w:p>
    <w:p>
      <w:r>
        <w:t>FR: TAF F-314/2021 du 27 janvier 2021</w:t>
      </w:r>
    </w:p>
    <w:p>
      <w:r>
        <w:t>IT: TAF F-314/2021 del 27 gennaio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F-314/2021 Arrêt du 27 janvier 2021 Composition Jenny de Coulon Scuntaro, juge unique, avec l'approbation de Markus König, juge ; Georges Fugner, greffier. Parties A._______, né ... Algérie, recourant, contre Secrétariat d'Etat aux migrations SEM, Quellenweg 6, 3003 Berne, autorité inférieure. Objet Asile (non-entrée en matière / procédure Dublin) et renvoi; décision du SEM du 18 janvier 2021 / N ... ... Vu la demande d'asile déposée en Suisse par A._______ en date du 19 octobre 2020, le résultat de la comparaison avec l'unité centrale du système européen « Eurodac » en date du 19 octobre 2020, dont il ressort que le prénommé avait précédemment déposé une demande d'asile en Autriche le 9 juillet 2020, l'audition de l'intéressé du 23 octobre 2020, au cours de laquelle celui-ci a indiqué qu'il avait quitté l'Algérie le 23 avril 2019, avait transité par plusieurs pays d'Europe (Turquie, Grèce, Serbie, Hongrie, Autriche et Italie) avant d'arriver en Suisse au début du mois d'août 2020, l'entretien individuel Dublin du 27 octobre 2020, au cours duquel le requérant, assisté de son représentant juridique, a exercé son droit d'être entendu quant à la compétence présumée de l'Autriche pour l'examen de sa demande d'asile, les déterminations de A._______, lequel a notamment déclaré : - qu'il avait effectivement déposé une demande d'asile en Autriche, mais qu'il avait quitté ce pays sans attendre une décision sur cette requête, - qu'il avait peur d'être emprisonné en Autriche, n'avait rien à voir avec ce pays et n'aimait pas la langue allemande, - qu'à la suite d'une agression subie à Genève en septembre 2020, il souffrait d'une blessure au cou, ainsi qu'à un nerf de l'épaule droite et qu'il lui faudrait un an à un an et demi pour récupérer de cette deuxième blessure, la demande de reprise en charge introduite par le Secrétariat d'Etat aux migrations (ci-après : SEM) auprès des autorités autrichiennes, le 27 octobre 2020, sur la base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5 novembre 2020, par laquelle les autorités autrichiennes ont expressément accepté le transfert Dublin de A._______, en application de l'art. 18 par. 1 let. d du règlement Dublin III, les pièces médicales versées au dossier, soit : - un formulaire « Document remis à des fins de clarification médicale (F2) », établi le 27 octobre 2020 par la Dresse B._______ du Centre médical de la Côte (diagnostic : cicatrice douloureuse au niveau du cou, lésion plexus brachial aux HUG, perte importante fonction du bras droit, détresse psychologique avec potentiel PTSD), - un formulaire « Document remis à des fins de clarification médicale (F2) », établi le 18 novembre 2020 par le Dr C._______ (diagnostic : probable PTSD, épisode dépressif), - un formulaire « Document remis à des fins de clarification médicale (F2) », établi le 27 novembre 2020, dont il ressort que le requérant se plaint d'un flash-back de son agression au couteau à Genève et avait des troubles du sommeil, pour lesquels un suivi psychiatrique et psychothérapeutique, ainsi qu'un traitement par antidépresseur (Mirtazapine) était proposé, - un « compte-rendu opératoire » établi le 12 octobre 2020 au sujet de l'intervention chirurgicale subie par le requérant le 24 septembre 2020 à Genève et indiquant comme consigne post-opératoire essentielle « des séances de rééducation pour entretenir la flexion du coude », - un formulaire « Document remis à des fins de clarification médicale (F2) », établi le 11 décembre 2020, faisant état d'un état de stress post-traumatique et de douleurs chroniques du membre supérieur droit, le droit d'être entendu que le SEM a accordé au recourant le 17 décembre 2020 au sujet des pièces médicales versées au dossier, les déterminations du représentant juridique du requérant du 23 décembre 2020, exprimant des doutes sur le caractère complet de l'établissement des faits médicaux, l'arrestation de A._______, le 6 janvier 2021, par la Police de la République et canton de Genève dans le cadre du vol d'un téléphone portable commis dans un véhicule des TPG, l'audition de A._______ par la Police genevoise, audition durant laquelle celui-ci a nié sa participation (pourtant établie sur vidéo) au vol à la tire précité, mais a indiqué qu'aucun motif ne s'opposait à son expulsion de Suisse, la décision du 18 janvier 2021 (notifiée le même jour), par laquelle le SEM, se fondant sur l'art. 31a al. 1 let. b LAsi (RS 142.31), n'est pas entré en matière sur la demande d'asile de A._______, a prononcé son transfert vers l'Autriche et a ordonné l'exécution de cette mesure, constatant l'absence d'effet suspensif à un éventuel recours, le recours du 21 janvier 2021, par lequel l'intéressé a contesté cette décision auprès du Tribunal administratif fédéral (ci-après : le Tribunal ou le TAF) et dans lequel il a allégué : - avoir un « suivi psychologique » en Suisse, ainsi que des séances de rééducation, fixées au 26 et 28 janvier 2021, selon les pièces produites à cet égard, - vouloir demeurer en Suisse en attendant « l'échéance du tribunal » et « pour avoir mes droit et d'être sûre que mon agraisseur va avoir sa punition », la réception du dossier de l'autorité intimée par le Tribunal en date du 22 janvier 2021, les mesures provisionnelles ordonnées le même jour par le Tribunal en application de l'art. 56 PA, suspendant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et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2012/4 consid. 2.4 in fine et les références citées), que dans le cas particulier, le Tribunal constate que les investigations entreprises par le SEM ont révélé, après consultation de l'unité centrale du système européen « Eurodac », que le recourant avait déposé une demande d'asile en Autriche le 9 juillet 2020, qu'en date du 27 octobre 2020, le SEM a soumis aux autorités autrichiennes compétentes, dans le délai fixé à l'art. 23 par. 2 du règlement Dublin III, une requête aux fins de reprise en charge, que les autorités autrichiennes ont expressément accepté, le 5 novembre 2020, de reprendre en charge le recourant, sur la base de l'art. 18 par. 1 let. d du règlement Dublin III, que l'Autriche a ainsi reconnu sa compétence pour traiter la demande d'asile du recourant, que le Tribunal constate qu'il n'y a aucune raison sérieuse de croire qu'il existe, en Autriche,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qu'en l'espèce, sans vouloir minimiser les affections à la santé évoquées par le recourant, le Tribunal estime que celles-ci n'atteignent pas le niveau de gravité requis par l'art. 3 CEDH et la jurisprudence restrictive applicable en la matière, qu'il ressort en effet des pièces médicales du dossier que les traitements médicaux proposés à l'intéressé consistent, d'une part, en des « séances de rééducation pour entretenir la flexion du coude » consécutives à l'intervention chirurgicale qu'il a subie (cf. compte-rendu opératoire du 12 octobre 2020), d'autre part, en un suivi psychiatrique et psychothérapeutique, ainsi qu'un traitement médicamenteux par antidépresseurs (cf. Document remis à des fins de clarification médicale [F2] » du 27 novembre 2020), que le recourant n'a pas établi que ces traitements ne pourraient lui être prodigués qu'en Suisse et ne pourraient pas être poursuivis en Autriche, qu'aucun élément au dossier ne permet dès lors de considérer qu'en cas de transfert vers l'Autriche le recourant risquerait d'y être exposé à un déclin grave, rapide et irréversible de son état de santé, que, dans ces conditions, les problèmes médicaux invoqués par l'intéressé ne sauraient faire obstacle à l'exécution de son transfert vers l'Autriche, dès lors que ce pays dispose de structures médicales similaires à celles existant en Suisse et qu'ainsi s'il y sollicitait un suivi médical, celui-ci serait le même qu'en Suisse, que le recourant n'a par ailleurs pas établi qu'il ne serait pas en mesure de voyager ou que son transfert en Autriche représenterait un danger concret pour sa santé et serait ainsi illicite au sens de l'art. 3 CEDH ou encore des art. 3, 14 et 16 Conv. torture, qu'en tout état de cause, l'Autriche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 demeurant, si - après son transfert en Autriche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autrichiennes en usant des voies de droit adéquates (cf. art. 26 de la directive Accueil), qu'au demeurant, rien ne permet d'admettre que l'Autriche refuserait ou renoncerait à une prise en charge médicale adéquate de l'intéressé, qu'au regard de l'ensemble des éléments qui précèdent, il n'y a donc pas lieu de faire application de la clause discrétionnaire de l'art. 17 par. 1 du règlement Dublin III en relation avec l'art. 3 CEDH, voire avec les art. 3, 14 et 16 de la Conv. torture, que le Tribunal constate en outre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lui confère pas le droit de choisir l'Etat membre offrant, à son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qu'enfin, le souhait du recourant de demeurer en Suisse pour connaître l'issue de la procédure pénale introduite contre son agresseur n'est pas pertinent à remettre en cause les règles de compétence relatives au traitement d'une demande d'asile selon les critères fixés dans le Règlement Dublin III, que, dans ces conditions, c'est à bon droit que le SEM n'est pas entré en matière sur la demande d'asile du recourant, en application de l'art. 31a al. 1 let. b LAsi, et qu'il a prononcé son transfert vers l'Autriche, en application de l'art. 44 LAsi, aucune exception à la règle générale du renvoi n'étant réalisée (art. 32 OA 1), qu'au vu de ce qui précède, le recours est rejeté,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Georges Fugner Expédition : Destinataires : - recourant (recommandé ; annexe : un bulletin de versement) - SEM, Division Dublin, ad dossier N (...) - au Service de la population et des migrants, Fribourg en copie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