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F-3135/2024 vom 15. Januar 2024</w:t>
      </w:r>
    </w:p>
    <w:p>
      <w:r>
        <w:t>Bundesverwaltungsgericht, 2024-01-15, DE</w:t>
      </w:r>
    </w:p>
    <w:p>
      <w:r>
        <w:rPr>
          <w:b/>
        </w:rPr>
        <w:t xml:space="preserve">Quelle: </w:t>
      </w:r>
      <w:r>
        <w:t>https://mcp.opencaselaw.ch/entscheid/bvger_F-3135_2024_d20240115</w:t>
      </w:r>
    </w:p>
    <w:p>
      <w:r>
        <w:t>FR: TAF F-3135/2024 du 15 janvier 2024</w:t>
      </w:r>
    </w:p>
    <w:p>
      <w:r>
        <w:t>IT: TAF F-3135/2024 del 15 gennaio 2024</w:t>
      </w:r>
    </w:p>
    <w:p>
      <w:pPr>
        <w:pStyle w:val="Heading2"/>
      </w:pPr>
      <w:r>
        <w:t>Regeste</w:t>
      </w:r>
    </w:p>
    <w:p>
      <w:r>
        <w:t>Schengen-Visum | Schengen-Visum; Verfügung des SEM vom 15. Januar 2024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Das Gesuch um Wiederherstellung der Beschwerdefrist wird abgewiesen.</w:t>
      </w:r>
    </w:p>
    <w:p>
      <w:r>
        <w:rPr>
          <w:b/>
        </w:rPr>
        <w:t>E. 2</w:t>
      </w:r>
    </w:p>
    <w:p>
      <w:r>
        <w:t>Auf die Beschwerde wird nicht eingetreten.</w:t>
      </w:r>
    </w:p>
    <w:p>
      <w:r>
        <w:rPr>
          <w:b/>
        </w:rPr>
        <w:t>E. 3</w:t>
      </w:r>
    </w:p>
    <w:p>
      <w:r>
        <w:t>Die Verfahrenskosten von Fr. 300.- werden dem Beschwerdeführer auferlegt. Dieser Betrag ist innert 30 Tagen nach Versand des vorliegenden Urteils zu Gunsten der Gerichtskasse zu überweisen.</w:t>
      </w:r>
    </w:p>
    <w:p>
      <w:r>
        <w:rPr>
          <w:b/>
        </w:rPr>
        <w:t>E. 4</w:t>
      </w:r>
    </w:p>
    <w:p>
      <w:r>
        <w:t>Dieses Urteil geht an den Beschwerdeführer und die Vorinstanz. Die vorsitzende Richterin: Die Gerichtsschreiberin: Susanne Genner Selina Schmid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