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F-3135/2024 vom 9. Dezember 2024</w:t>
      </w:r>
    </w:p>
    <w:p>
      <w:r>
        <w:t>Bundesverwaltungsgericht, 2024-12-09, DE</w:t>
      </w:r>
    </w:p>
    <w:p>
      <w:r>
        <w:rPr>
          <w:b/>
        </w:rPr>
        <w:t xml:space="preserve">Quelle: </w:t>
      </w:r>
      <w:r>
        <w:t>https://mcp.opencaselaw.ch/entscheid/bvger_F-3135_2024</w:t>
      </w:r>
    </w:p>
    <w:p>
      <w:r>
        <w:t>FR: TAF F-3135/2024 du 9 décembre 2024</w:t>
      </w:r>
    </w:p>
    <w:p>
      <w:r>
        <w:t>IT: TAF F-3135/2024 del 9 dicembre 2024</w:t>
      </w:r>
    </w:p>
    <w:p>
      <w:pPr>
        <w:pStyle w:val="Heading2"/>
      </w:pPr>
      <w:r>
        <w:t>Regeste</w:t>
      </w:r>
    </w:p>
    <w:p>
      <w:r>
        <w:t>Schengen-Visum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dem Beschwerdeführer auferlegt. Dieser Betrag ist innert 30 Tagen nach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 und die Vorinstanz. Die vorsitzende Richterin: Die Gerichtsschreiberin: Susanne Genner Selina Schmid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