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F-3088/2018 vom 5. Juni 2018</w:t>
      </w:r>
    </w:p>
    <w:p>
      <w:r>
        <w:t>Bundesverwaltungsgericht, 2018-06-05, DE</w:t>
      </w:r>
    </w:p>
    <w:p>
      <w:r>
        <w:rPr>
          <w:b/>
        </w:rPr>
        <w:t xml:space="preserve">Quelle: </w:t>
      </w:r>
      <w:r>
        <w:t>https://mcp.opencaselaw.ch/entscheid/bvger_F-3088_2018</w:t>
      </w:r>
    </w:p>
    <w:p>
      <w:r>
        <w:t>FR: TAF F-3088/2018 du 5 juin 2018</w:t>
      </w:r>
    </w:p>
    <w:p>
      <w:r>
        <w:t>IT: TAF F-3088/2018 del 5 giugno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F-3088/2018 Urteil vom 5. Juni 2018 Besetzung Richter Martin Kayser (Vorsitz), mit Zustimmung von Richter Simon Thurnheer, Gerichtsschreiber Jonas Weinhold. Parteien A._______, geboren am (...) 1986, Eritrea, Beschwerdeführerin, gegen Staatssekretariat für Migration SEM, Quellenweg 6, 3003 Bern, Vorinstanz. Gegenstand Nichteintreten auf Asylgesuch und Wegweisung (Dublin-Verfahren); Verfügung des SEM vom 30. April 2018 / N (...). Das Bundesverwaltungsgericht stellt fest, dass die Beschwerdeführerin am 12. Februar 2018 in der Schweiz um Asyl nachsuchte, dass der Beschwerdeführerin anlässlich der Befragung zur Person (BzP) vom 5. März 2018 das rechtliche Gehör zur Zuständigkeit Frankreichs gewährt wurde, wobei sie in diesem Zusammenhang ausführte, sie sei in die Schweiz gekommen, um mit ihrem Partner zusammenleben zu können, dass das SEM am 8. März 2018 die französischen Behörden um Übernahme der Beschwerdeführerin ersuchte, dies gestützt auf Art. 12 Abs. 2 oder 3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dass die französischen Behörden dem Ersuchen am 26. April 2018 entsprachen, dies gestützt auf Art. 12 Abs. 2 Dublin-III-VO, dass das SEM mit Verfügung vom 30. April 2018 - eröffnet am 17. Mai 2018 - in Anwendung von Art. 31a Abs. 1 Bst. b AsylG (SR 142.31) auf das Asylgesuch nicht eintrat, die Wegweisung aus der Schweiz nach Frankreich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23. Mai 2018 Beschwerde erhob, die das SEM zuständigkeitshalber dem Bundesverwaltungsgericht weiterleitete, dass die Beschwerdeführerin in ihrer Rechtsmitteleingabe beantragte, die Verfügung vom 30. April 2018 sei aufzuheben und das SEM sei anzuweisen, sich für das Verfahren (Selbsteintritt) zuständig zu erklären, eventualiter sei die Sache an das SEM zu neuem Entscheid zurückzuweisen, dass in verfahrensrechtlicher Hinsicht um Erteilung der aufschiebenden Wirkung sowie um Gewährung der unentgeltlichen Prozessführung und Verzicht auf Erhebung des Kostenvorschusses ersucht wird, dass die Beschwerdeführerin zur Begründung ihrer Begehren im Wesentlichen geltend macht, ihr Partner sei in der Schweiz als Flüchtling vorläufig aufgenommen, dass die Beschwerdeführerin jedes Wochenende bei ihrem Partner verbringe und von ihm ein Kind erwarte, dass unter diesen Umständen das Recht auf Familienleben bzw. bei der Vollzugsandrohung der Grundsatz der Einheit der Familie zu berücksichtigen seien, dass der Instruktionsrichter mit Telefax vom 28. Mai 2018 einen superprovisorischen Vollzugsstopp anordnete, dass die vorinstanzlichen Akten am 28. Mai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Staat geprüft wird, der nach den Kriterien des Kapitels III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mit dem zentralen Visa-Informationssystem (C-VIS) ergeben hatte, dass der Beschwerdeführerin am 7. Januar 2018 von Frankreich ein bis zum 5. Juli 2018 gültiges Visum erteilt worden war, dass die französischen Behörden dem Gesuch vom 8. März 2018 um Übernahme am 26. April 2018 zustimmten, dass die grundsätzliche Zuständigkeit Frankreichs zur Durchführung des Asyl- und Wegweisungsverfahrens somit gegeben ist (Art. 22 Dublin-III-VO),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Beschwerdeführerin geltend macht, die Beziehung zu ihrem in der Schweiz als Flüchtling vorläufig aufgenommenen Partner bestehe seit mehr als zwei Jahren, wobei sie jedes Wochenende bei ihm verbringe und von ihm schwanger sei, dass die Vorinstanz bei der Anwendung von Art. 17 Abs. 1 Dublin-III-VO in Verbindung mit Art. 29a Abs. 3 AsylV 1 über einen Ermessensspielraum bezüglich der Frage des Vorliegens humanitärer Gründe verfügt, dass die Schweiz jedoch zum Selbsteintritt verpflichtet ist, wenn völkerrechtliche Hindernisse, wie die Verletzung der EMRK oder anderer internationaler Verträge, einer Überstellung entgegenstehen (vgl. BVGE 2015/9 E. 8.2), dass die Beschwerdeführerin mit dem Hinweis auf ihren in der Schweiz lebenden Freund insbesondere auf die Bestimmung von Art. 8 EMRK abzielt, die das Recht auf Achtung des Privat- und Familienlebens garantiert, dass die Inanspruchnahme der Garantie von Art. 8 EMRK unter anderem das Bestehen einer familiären Beziehung voraussetzt, wobei gemäss Praxis des Bundesgerichts und des Europäischen Gerichtshofs für Menschenrechte (EGMR) nicht in erster Linie ein rechtlich begründetes, sondern ein tatsächlich gelebtes Familienleben geschützt wird (vgl. BGE 135 I 143 E. 3.1 m.H.; Meyer-Ladewig/Nettesheim/von Raumer [Hrsg.], EMRK, Handkommentar, 4. Aufl. 2017, N 54 ff. zu Art. 8 m.H.), dass dabei als wesentliche Faktoren für eine tatsächlich gelebte Beziehung das gemeinsame Wohnen bzw. der gemeinsame Haushalt, die finanzielle Verflochtenheit, die Dauer und Stabilität der Beziehung sowie das Interesse und die Bindung der Partner aneinander zu berücksichtigen sind (Grabenwarter/Pabel, Europäische Menschenrechtskonvention, 6. Aufl. 2016, S. 288; William A. Schabas, The European Convention on Human Rights, a Commentary, 2015, S. 388 f.), dass die Vorinstanz das Bestehen einer tatsächlich gelebten familiären Beziehung zu Recht verneint hat, da die Beschwerdeführerin weder vor noch nach ihrer Einreise in die Schweiz mit ihrem Partner zusammengelebt oder auf andere Weise eine Beziehung geführt hat, welche den erwähnten Anforderungen genügen könnte, dass daran weder die vorgebrachten Wochenendbesuche seit ihrer Einreise im Februar 2018 noch eine mögliche Schwangerschaft etwas zu ändern vermögen, dass die Beziehung, wie sie sich zum heutigen Zeitpunkt darstellt, vielmehr nicht in den Schutzbereich von Art. 8 EMRK fällt, dass die Beschwerdeführerin im Übrigen die von ihr beabsichtigte Eheschliessung vom Ausland her in die Wege leiten kann, dass die Beschwerdeführerin sodann kein konkretes und ernsthaftes Risiko dargetan hat, die französischen Behörden würden sich weigern, sie aufzunehmen und ihren Antrag auf internationalen Schutz unter Einhaltung der Regeln der Verfahrensrichtlinie zu prüfen, dass den Akten auch keine Gründe für die Annahme zu entnehmen sind,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konkreten Hinweise für die Annahme dargetan hat, Frankreich würde ihr dauerhaft die ihr gemäss Aufnahmerichtlinie zustehenden minimalen Lebensbedingungen vorenthalten, und sie sich bei einer vorübergehenden Einschränkung im Übrigen nötigenfalls an die französischen Behörden wenden und die ihr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Frankreich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aus diesen Gründen sowohl der Haupt- als auch der Eventualantrag abzuweisen sind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vorsitzende Richter: Der Gerichtsschreiber: Martin Kayser Jonas Weinhold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