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F-3038/2020 vom 28. Februar 2022</w:t>
      </w:r>
    </w:p>
    <w:p>
      <w:r>
        <w:t>Bundesverwaltungsgericht, 2022-02-28, FR</w:t>
      </w:r>
    </w:p>
    <w:p>
      <w:r>
        <w:rPr>
          <w:b/>
        </w:rPr>
        <w:t xml:space="preserve">Quelle: </w:t>
      </w:r>
      <w:r>
        <w:t>https://mcp.opencaselaw.ch/entscheid/bvger_F-3038_2020</w:t>
      </w:r>
    </w:p>
    <w:p>
      <w:r>
        <w:t>FR: TAF F-3038/2020 du 28 février 2022</w:t>
      </w:r>
    </w:p>
    <w:p>
      <w:r>
        <w:t>IT: TAF F-3038/2020 del 28 febbraio 2022</w:t>
      </w:r>
    </w:p>
    <w:p>
      <w:pPr>
        <w:pStyle w:val="Heading2"/>
      </w:pPr>
      <w:r>
        <w:t>Regeste</w:t>
      </w:r>
    </w:p>
    <w:p>
      <w:r>
        <w:t>Assistance administrative</w:t>
      </w:r>
    </w:p>
    <w:p>
      <w:pPr>
        <w:pStyle w:val="Heading2"/>
      </w:pPr>
      <w:r>
        <w:t>Erwägungen</w:t>
      </w:r>
    </w:p>
    <w:p>
      <w:r>
        <w:rPr>
          <w:b/>
        </w:rPr>
        <w:t>E. 6.1.1</w:t>
      </w:r>
    </w:p>
    <w:p>
      <w:r>
        <w:t>Pour ce qui est des conditions de fond, les recourantes reprochent à l'autorité inférieure que les informations requises concernant leur mère défunte ne rempliraient pas le principe de la proportionnalité et de pertinence vraisemblable. Elles relèvent que leur mère n'aurait pas été fiscalement domicilié en France durant la période visée, mais en Suisse. Selon elles, leur mère figure à tort dans la liste de personnes concernées par la demande de la France. Elles considèrent que la jurisprudence du Tribunal fédéral développée dans l'arrêt 2C_653/2018 du 26 juillet 2019 (désormais publié aux ATF 146 II 150), par laquelle la Haute Cour a estimé que la requête française constituait une requête collective admissible et non une fishing expedition, aurait été décidé de manière erronée et devrait être révisée.</w:t>
      </w:r>
    </w:p>
    <w:p>
      <w:r>
        <w:rPr>
          <w:b/>
        </w:rPr>
        <w:t>E. 6.1.2</w:t>
      </w:r>
    </w:p>
    <w:p>
      <w:r>
        <w:t>Dans l'arrêt du Tribunal fédéral que les recourantes citent, le Tribunal fédéral a jugé - d'une manière qui lie la Cour de céans (ci-avant consid. 1.4.3) -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5.2 supra) - répondait aux trois critères développés par la jurisprudence en lien avec les demandes groupées, applicables par analogie aux « demandes collectives », permettant d'exclure l'existence d'une fishing expedition (ci-avant consid. 3.5.2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la Cour de céans est tenue de se fonder sur les considérants de l'arrêt en cause et ne peut s'écarter de l'argumentation juridique du Tribunal fédéral, ni d'en revoir le bien-fondé à la requête des recourantes. De plus, il est incontestable que la mère des recourantes figure avec un code domicile français « 111 » dans la liste Excel annexée à la requête du 11 mai 2016 et aussi il y a lieu de retenir que le critère d'assujettissement invoqué par l'Etat requérant dans le cas d'espèce, à savoir celui du domicile, est apparemment plausible et la question de savoir s'il entre en concurrence avec un critère d'assujettissement de l'Etat tiers dans lequel les recourantes font valoir que leur mère aurait été domiciliée fiscalement durant la période sous contrôle n'a pas à être examinée par la Cour de céans (cf. consid. 3.3.supra).</w:t>
      </w:r>
    </w:p>
    <w:p>
      <w:r>
        <w:rPr>
          <w:b/>
        </w:rPr>
        <w:t>E. 6.1.3</w:t>
      </w:r>
    </w:p>
    <w:p>
      <w:r>
        <w:t>Pour le surplus, la Cour note que les recourantes invoquent des statistiques concernant le traitement de la demande d'assistance administrative du 11 mai 2016 et s'appuient également sur le fait qu'un certain nombre des personnes sur ces listes seraient décédées ou expatriées, de sorte que le pourcentage de 97% de contribuables français avancé par l'Etat requérant (cf. let. A.b, supra) ne serait pas représentatif de la réalité. Le Tribunal note que les statistiques invoquées par les recourantes ne sont pas documentées ou de nature à remettre en cause les conclusions auxquelles est parvenu le TF dans sa jurisprudence concernant l'absence d'une pêche aux renseignements dans la présente procédure.</w:t>
      </w:r>
    </w:p>
    <w:p>
      <w:r>
        <w:rPr>
          <w:b/>
        </w:rPr>
        <w:t>E. 6.1.4</w:t>
      </w:r>
    </w:p>
    <w:p>
      <w:r>
        <w:t>De surcroît, la Cour de céans relève qu'il n'est pas préjudiciable que la demande d'assistance administrative se fonde sur les listes B et C datant respectivement de 2006 et 2008, alors que les renseignements demandés portent sur les années 2010 à 2015. En effet, il ressort de l'état de fait de la requête que l'autorité française cherche à déterminer si les personnes derrière les listes B et C - qui détenaient un compte bancaire au sein de la banque UBS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du 4 octobre 2017 consid. 6.4 s.). De plus, comme mentionné ci-avant,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 comme l'avance les recourantes - que celle-ci constituerait une pêche aux renseignements proscrite sous l'angle temporel. C'est par ailleurs également dans ce sens que la jurisprudence la plus récente de la Cour de céans a jugé cette question juridique (cf. arrêts du TAF A-3045/2020, A-3047/2020 et A-3048/2020, tous du 29 mars 2021 consid. 5.1.3 [le TF a déclaré irrecevable les recours déposés contre ces décisions : cf. notamment arrêt du TF 2C_320/2021 du 30 avril 2021]).</w:t>
      </w:r>
    </w:p>
    <w:p>
      <w:r>
        <w:rPr>
          <w:b/>
        </w:rPr>
        <w:t>E. 6.1.5</w:t>
      </w:r>
    </w:p>
    <w:p>
      <w:r>
        <w:t>Il y a lieu de conclure que les arguments invoqués par les recourantes ne permettent pas de conclure que la demande litigieuse constituerait une fishing expedition et violerait le principe de la proportionnalité et de la pertinence vraisemblable.</w:t>
      </w:r>
    </w:p>
    <w:p>
      <w:r>
        <w:rPr>
          <w:b/>
        </w:rPr>
        <w:t>E. 6.2</w:t>
      </w:r>
    </w:p>
    <w:p>
      <w:r>
        <w:t>Dans un autre grief, les recourantes avancent que le principe de spécialité ne serait pas respecté dans le cas d'espèce. A l'appui de leur grief, elles arguent en substance qu'il existerait un fort risque que l'autorité requérante utilise - en violation du principe précité - les informations reçues par le biais de la présente procédure d'assistance administrative à d'autres fins que fiscales, spécialement dans le cadre de la procédure pénale menée contre la banque UBS en France. Les recourantes précisent que l'autorité requérante n'aurait jamais pris d'engagement ferme de ne pas utiliser les informations reçues dans le cadre de la procédure pénale menée à l'encontre de la banque précitée « ou fourni des garanties suffisantes au respect du principe de spécialité » et qu'une procédure pénale contre UBS aurait été ouverte en France, de sorte que le recours actuel des recourantes devrait être suspendu jusqu'à droit connu sur cette dernière cause.</w:t>
      </w:r>
    </w:p>
    <w:p>
      <w:r>
        <w:rPr>
          <w:b/>
        </w:rPr>
        <w:t>E. 6.2.1</w:t>
      </w:r>
    </w:p>
    <w:p>
      <w:r>
        <w:t>Pour autant qu'il puisse être entré en matière sur ce grief qui ne paraît concerner que les intérêts de la banque UBS, c'est-à-dire un tiers par rapport aux recourantes (voir à cet égard, ATF 139 II 404 consid. 11.1 et les réf. citées, mais également arrêt du TAF A-6854/2018 du 3 mars 2020 consid. 1.3.2 [confirmé par l'arrêt du TF 2C_252/2020 du 13 juillet 2020]), la Cour de céans retient ce qui suit : le Tribunal fédéral a jugé - d'une manière qui lie la Cour de céans - que l'autorité française avait fourni des garanties suffisantes concernant le principe de spécialité. Contrairement à ce qu'invoque les recourantes, la Haute Cour a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D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UBS, et [...] ces renseignements seront exclusivement utilisés contre les personnes visées par notre demande (y inclus des personnes tierces dans un contexte fiscal »), cf. Décision finale de l'AFC, ch. 8.2). Par surabondance de moyens, 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arrêts du TF 2C_537/2019 du 13 juillet 2020 consid. 3.4, ATF 146 I 172 consid. 7.1.3 ; arrêt du TAF A-5522/2019 du 18 août 2020 consid. 3.4.3). Etant donné toutefois que les avis divergent tant au niveau international que national quant à la portée du principe précité et, en particulier, sur sa composante personnelle, il convient que l'AFC informe l'autorité requérante de l'étendue de la restriction d'utilisation lors de la transmission des informations requises (cf. arrêts du TF 2C_537/2019 précité consid. 3.7, 2C_545/2019 du 13 juillet 2020 consid. 4 ; arrêt du TAF A-5522/2019 précité consid. 3.4.3).</w:t>
      </w:r>
    </w:p>
    <w:p>
      <w:r>
        <w:rPr>
          <w:b/>
        </w:rPr>
        <w:t>E. 6.2.3</w:t>
      </w:r>
    </w:p>
    <w:p>
      <w:r>
        <w:t>Les recourantes font également état d'une violation du principe de la bonne foi qui résulterait d'une violation de la procédure française. Ainsi l'Accord du 26 octobre 2004 entre la Confédération suisse et la Communauté européenne prévoyant des mesures équivalentes à celles prévues dans la directive 2003/48/CE du Conseil en matière de fiscalité des revenus de l'épargne sous forme de paiements d'intérêts [AFisE, RS 0.641.926.81 ; nouveau titre depuis le 1er janvier 2017 : Accord entre la Confédération suisse et l'Union européenne sur l'échange automatique d'informations relatives aux comptes financiers en vue d'améliorer le respect des obligations fiscales au niveau international {RO 5003, 5005} prévoyait que les revenus de l'épargne réalisés en Suisse par des contribuables domiciliés en France étaient frappés d'une retenue fiscale de 35% depuis juillet 2011 mais qu'en contrepartie, le secret bancaire était préservé et évitait l'échange automatique d'informations. Cet argument ne saurait être suivi. En effet, les prélèvements qui ont pu être effectués en vertu de l'accord précité avaient pour but de sécuriser une imposition, à l'instar de l'impôt anticipé en Suisse. Ce prélèvement était ensuite partiellement reversé à l'Etat de résidence. Il ne constitue pas une base de double imposition dès lors que le prélèvement peut être pris en compte lors du calcul de l'impôt dû dans l'Etat de résidence. Il appartiendra dès lors aux recourantes de faire valoir leurs griefs relatifs à un éventuel risque de double imposition, respectivement de solliciter la prise en compte du prélèvement selon l'AFIsE, devant les autorités compétentes françaises.</w:t>
      </w:r>
    </w:p>
    <w:p>
      <w:r>
        <w:rPr>
          <w:b/>
        </w:rPr>
        <w:t>E. 6.3.1</w:t>
      </w:r>
    </w:p>
    <w:p>
      <w:r>
        <w:t>Enfin, en ce qui concerne la demande de suspension de la présente procédure jusqu'à droit connu sur la procédure pénale engagée contre UBS en France, la Cour rappelle que, même en l'absence d'une base légale expresse dans la PA, le Tribunal administratif fédéral peut, d'office ou sur requête, suspendre une procédure, pour autant que cela soit compatible avec l'obligation de diligence de l'art. 29 al. 1 Cst. (cf. arrêt TAF du 29 mars 2021 dans la cause A-3045/2020 consid. 6). Ainsi, une suspension de la procédure entre notamment en ligne de compte lorsque les circonstances du cas impliquent qu'une décision immédiate ne se justifie pas sous l'angle de l'économie de la procédure (Moser/BEUSCH/ KNEUBÜHLER, op. cit., ch. 3.14), en particulier si le sort d'un autre litige est susceptible d'influer sur l'issue de la cause (Moser/BEUSCH/ KNEUBÜHLER, op. cit., ch. 3.15).</w:t>
      </w:r>
    </w:p>
    <w:p>
      <w:r>
        <w:rPr>
          <w:b/>
        </w:rPr>
        <w:t>E. 6.3.2</w:t>
      </w:r>
    </w:p>
    <w:p>
      <w:r>
        <w:t>Selon la jurisprudence du TF, une procédure peut être certes suspendue pour des motifs d'opportunité, mais elle ne doit être admise qu'exceptionnellement, notamment lorsqu'il se justifie d'attendre la décision d'une autre autorité (cf. ATF 130 V 90 consid 5 ; ATF 138 II 386 consid. 7 et arrêt TAF A-837/2019 du 10 juillet 2019 consid. 3.1). Une suspension de procédure comporte toutefois le risque de retarder inutilement celle-ci et ne doit être admise qu'avec une retenue certaine, eu égard à l'exigence du principe de célérité (art. 29 Cst. et art. 4 al. 2 LAAF). Compte tenu de la diligence qui doit prévaloir en matière d'assistance administrative internationale en matière fiscale, seule des circonstances exceptionnelles justifient ainsi la suspension d'une procédure en cours en ce domaine (arrêts du TF 2C_801/2020 du 7 octobre 2020 consid. 4 et 2C_804/2019 du 21 avril 2020 consid 3.4 et sv.).</w:t>
      </w:r>
    </w:p>
    <w:p>
      <w:r>
        <w:rPr>
          <w:b/>
        </w:rPr>
        <w:t>E. 6.3.3</w:t>
      </w:r>
    </w:p>
    <w:p>
      <w:r>
        <w:t>En l'espèce, les circonstances du cas d'espèce, notamment l'ouverture d'une procédure pénale en France contre la banque UBS, à laquelle les recourantes ne sont pas parties et dont il n'est pas démontré que l'issue pourrait avoir un impact sur la présente procédure de recours, ne suffisent en aucun cas à conclure à de telles circonstances exceptionnelles. La requête en suspension est, partant, rejetée.</w:t>
      </w:r>
    </w:p>
    <w:p>
      <w:r>
        <w:rPr>
          <w:b/>
        </w:rPr>
        <w:t>E. 7.1</w:t>
      </w:r>
    </w:p>
    <w:p>
      <w:r>
        <w:t>Vu les considérants qui précèdent, le recours est rejeté. Compte tenu de la notification irrégulière, les frais de procédure doivent être réduits de manière correspondante. Les recourantes, qui succombent, doivent supporter les frais de procédure réduits, lesquels sont arrêtés, compte tenu de la charge de travail liée à la procédure, à Fr. 4'000.- (cf. l'art. 63 al. 1 PA et art. 4 du règlement du 21 février 2008 concernant les frais, dépens et indemnités fixés par le TAF [FITAF, RS 173.320.2]). Ils seront imputés sur l'avance de frais totale payée de Fr. 5000.- versée par les recourantes. Le solde de Fr. 1000.- leur sera restitué une fois le présent arrêt définitif et exécutoire. Aucun frais n'est mis à la charge de l'autorité inférieure (art. 63 al. 2 PA).</w:t>
      </w:r>
    </w:p>
    <w:p>
      <w:r>
        <w:rPr>
          <w:b/>
        </w:rPr>
        <w:t>E. 7.2</w:t>
      </w:r>
    </w:p>
    <w:p>
      <w:r>
        <w:t>Vu l'issue de la cause, il ne devrait en principe être alloué aucune indemnité à titre de dépens, toutefois vu les frais occasionnés par la violation du droit d'être entendu comme relevée ci-dessus, un montant de Fr. 1500.- est alloué à titre de dépens à la charge de l'autorité de première instance (art. 64 al. 1 PA et art. 7 al. 1 et 2 FITAF, a contrario).</w:t>
      </w:r>
    </w:p>
    <w:p>
      <w:r>
        <w:rPr>
          <w:b/>
        </w:rPr>
        <w:t>E. 8</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