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F-299/2018 vom 29. Januar 2018</w:t>
      </w:r>
    </w:p>
    <w:p>
      <w:r>
        <w:t>Bundesverwaltungsgericht, 2018-01-29, DE</w:t>
      </w:r>
    </w:p>
    <w:p>
      <w:r>
        <w:rPr>
          <w:b/>
        </w:rPr>
        <w:t xml:space="preserve">Quelle: </w:t>
      </w:r>
      <w:r>
        <w:t>https://mcp.opencaselaw.ch/entscheid/bvger_F-299_2018</w:t>
      </w:r>
    </w:p>
    <w:p>
      <w:r>
        <w:t>FR: TAF F-299/2018 du 29 janvier 2018</w:t>
      </w:r>
    </w:p>
    <w:p>
      <w:r>
        <w:t>IT: TAF F-299/2018 del 29 gennaio 2018</w:t>
      </w:r>
    </w:p>
    <w:p>
      <w:pPr>
        <w:pStyle w:val="Heading2"/>
      </w:pPr>
      <w:r>
        <w:t>Regeste</w:t>
      </w:r>
    </w:p>
    <w:p>
      <w:r>
        <w:t>Nichtigerklärung der erleichterten Einbürgerung</w:t>
      </w:r>
    </w:p>
    <w:p>
      <w:pPr>
        <w:pStyle w:val="Heading2"/>
      </w:pPr>
      <w:r>
        <w:t>Erwägungen</w:t>
      </w:r>
    </w:p>
    <w:p>
      <w:r>
        <w:rPr>
          <w:b/>
        </w:rPr>
        <w:t>E. 1</w:t>
      </w:r>
    </w:p>
    <w:p>
      <w:r>
        <w:t>Es werden keine Verfahrenskosten auferlegt. Der am 16. Juni 2016 geleistete Kostenvorschuss von Fr. 1'400.- wird zurückerstattet.</w:t>
      </w:r>
    </w:p>
    <w:p>
      <w:r>
        <w:rPr>
          <w:b/>
        </w:rPr>
        <w:t>E. 2</w:t>
      </w:r>
    </w:p>
    <w:p>
      <w:r>
        <w:t>Die Vorinstanz hat die Beschwerdeführerin für das Verfahren vor dem Bundesverwaltungsgericht mit Fr. 4'000.- zu entschädigen.</w:t>
      </w:r>
    </w:p>
    <w:p>
      <w:r>
        <w:rPr>
          <w:b/>
        </w:rPr>
        <w:t>E. 3</w:t>
      </w:r>
    </w:p>
    <w:p>
      <w:r>
        <w:t>Dieses Urteil geht an: - die Beschwerdeführerin (Gerichtsurkunde; Beilage: Formular Zahl-adresse) - die Vorinstanz (Ref-Nr. [...]) Der vorsitzende Richter: Der Gerichtsschreiber: Antonio Imoberdorf Daniel Grimm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